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6796" w14:textId="2f86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22 декабря 2014 года № 24-3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апреля 2015 года № 26-3. Зарегистрировано Департаментом юстиции Западно-Казахстанской области 28 апреля 2015 года № 3906. Утратило силу решением Жангалинского районного маслихата Западно-Казахстанской области от 18 февраля 2016 года № 33-15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Жангалинского районного маслихата Западно-Казахстанской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 33-15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 декабря 2014 года № 24-3 "О районном бюджете на 2015-2017 годы" (зарегистрированное в Реестре государственной регистрации нормативных правовых актов за № 3763, опубликованное 24 января 2015 года в газете "Жаңарған өңір")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2 806 908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520 448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2 285 010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2 834 210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22 643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35 812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1 900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-51 845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51 845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35 676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29 338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(Успанова 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Кайрлиев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апреля 2015 года № 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771"/>
        <w:gridCol w:w="5027"/>
        <w:gridCol w:w="3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206"/>
        <w:gridCol w:w="1206"/>
        <w:gridCol w:w="5321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