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d597" w14:textId="46cd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26 марта 2015 года № 64. Зарегистрировано Департаментом юстиции Западно-Казахстанской области 20 апреля 2015 года № 3892. Утратило силу постановлением акимата Жангалинского района Западно-Казахстанской области от 22 июня 2015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Жангалинского района Западно-Казахстанской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 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"Жангалинский районный отдел экономики и финансов" в установленном законодательством порядке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Жангалинского района (А. Карменов)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Б. Саматова.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марта 2015 года № 64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 районного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расчета ставки арендной платы при передаче районного коммунального имущества в имущественный наем (аренду)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 февраля 2014 года № 88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 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/12/Д/24,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-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объектов государственного нежилого фонда и сооружений,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на балансе районных коммунальных юридических лиц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территориальное расположение объекта, "К1"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6"/>
        <w:gridCol w:w="2994"/>
        <w:gridCol w:w="5480"/>
      </w:tblGrid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5633"/>
        <w:gridCol w:w="3926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8043"/>
        <w:gridCol w:w="2507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7659"/>
        <w:gridCol w:w="2733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инженерных коммуникаций (при отсутствии водоснабжения, канализации), но при наличии электро и теплоснабжения.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9449"/>
        <w:gridCol w:w="1812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районных коммунальных юридических 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буфеты, кафетерии.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</w:t>
      </w:r>
      <w:r>
        <w:br/>
      </w:r>
      <w:r>
        <w:rPr>
          <w:rFonts w:ascii="Times New Roman"/>
          <w:b/>
          <w:i w:val="false"/>
          <w:color w:val="000000"/>
        </w:rPr>
        <w:t>"Копф"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9687"/>
        <w:gridCol w:w="1539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 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оборудования, транспортных средств и иного недвижимого имущества (вещей),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</w:p>
    <w:bookmarkEnd w:id="47"/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деятельности нанимателя, "Пст"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9652"/>
        <w:gridCol w:w="1453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 - 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Оптово-розничная и комиссионная торговля, общественное питание (ресторан, кафе, бар).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