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9f10" w14:textId="7d69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2015 год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Жангалинcкого района Западно-Казахстанской области от 5 января 2015 года № 1. Зарегистрировано Департаментом юстиции Западно-Казахстанской области 29 января 2015 года № 3788. Утратило силу постановлением акимата Жангалинского района Западно-Казахстанской области от 11 декабря 2015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Жангалинского района Западно-Казахстанской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 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 года № 836 "О мерах по реализации Закона Республики Казахстан от 23 января 2001 года "О занятости населения", решением Жангалинского районного маслихата от 13 апреля 2011 года № 27-3 "Об утверждении программы развития территорий Жангалинского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на 2015 год в Жангалинском районе,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Жангалинскому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6 февраля 2014 года № 37 "Об организации и финансировании общественных работ на 2014 год по Жангалинскому району" (зарегистрированное в Реестре государственной регистрации нормативных правовых актов № 3428, опубликованное 15 марта 2014 года в газете "Жаңарған өңір")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Р. 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января 2015 года № 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 по Жангалинскому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796"/>
        <w:gridCol w:w="763"/>
        <w:gridCol w:w="3087"/>
        <w:gridCol w:w="2490"/>
        <w:gridCol w:w="1195"/>
        <w:gridCol w:w="763"/>
        <w:gridCol w:w="402"/>
        <w:gridCol w:w="403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1723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Жангалинского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10-20 документов, уборка территории не менее 115,9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Жанаказанского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Копжасарского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759,81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Мастексайского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С.Мендешевского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Кызылобинского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Пятимарского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Брликского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(Жангалинский районный суд)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30-40 документов, уборка территории не менее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Жангалинского района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547,7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Жангалинского района Департамента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Жангалинского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584,7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Жангалинскому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184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"Жангалинская районная территориальная инспекция Комитета ветеринарного контроля и надзора Министерство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203,5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статистики Западно-Казахстанской области Комитета по статистике Министерства национальной экономики Республики Казахстан" (по Жангалинскому району)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70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центр детско-юношеского туризма и экологии"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270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"Жангалинская центральная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"Жангалинское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(по Жангалинскому району)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20-25 документов, уборка территории не менее 904,7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"Жангалинская районная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"Ауданаралық сауықтыру ауруханасы" оңалту орталығы"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детский сад" отдела образования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документов 20-40 документов, уборка территории не менее 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 (Прокуратура Жангалинского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сельского хозяйства и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культуры, развития языков,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Е. Ш. Оракбаева"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30-40 документов, уборка территории не менее 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"Пятимарская средняя общеобразовательная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М.Мирманова"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"Кармановская средняя общеобразовательная школа-детсад"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имени Кали Жантилеуова" Жангалинского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М.Жунусова"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центр внешкольной работы управление образования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228,4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"Жангалинская средняя общеобразовательная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"№3 средняя общеобразовательная казахская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С. Мендешева"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Д. Нурпейсовой"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архитектуры, 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218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"Джангалинский районный центр досуга" Джангалинского районного управления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37,4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Жангалинского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юридического лица "филиал № 111 Республиканского государственного казенного предприятия "Национальный центр тестирования" Министерства образования и науки Республики Казахстан" (по Жангалинскому району)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"Детско-юношеская спортивная школа" Жангалинского района Управления физической культуры и спорта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775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районный филиал Западно-Казахстанской области Государственного учреждения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казенного предприятия "Западно-Казахстанский областной центр санитарно-эпидемиологической экспертизы" Агентства Республики Казахстан по защите прав потребителей по Жангалинскому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20-30 документов, уборка территории не менее 60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"Коммунал" Акимата Жангалинского района (на праве хозяйственного 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"Жангалинский территориальный отдел по исполнению судебных актов" Республиканского государственного учреждения "Департамент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Жангалинского района управления культуры, архивов и документации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"Жангалинская районная ветеринарная станция" на праве хозяйственного ведения 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