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12e" w14:textId="7c2d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Сайхин Сайхинского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сельского округа Бокейординского района Западно-Казахстанской области от 27 июля 2015 года № 45. Зарегистрировано Департаментом юстиции Западно-Казахстанской области 18 августа 2015 года № 3995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Сайхин и на основании заключения Западно-Казахстанской областной ономастической комиссии, аким Сайхинского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улицу "Бисен Жәникешев" и улицу "Шәкір Жексенбаев" села Сайхин Сайхинского сельского округа Бокейординского района на улицу "Бисен Жәникешев".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Сайхинского сельского округа (Мухитов Ж.)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Сайхинского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Насиммулин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