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7a9d" w14:textId="bf97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23 декабря 2014 года № 20-2 "О бюджете Бокейординского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23 сентября 2015 года № 25-1. Зарегистрировано Департаментом юстиции Западно-Казахстанской области 7 октября 2015 года № 4085. Утратило силу решением Бокейординского районного маслихата Западно-Казахстанской области от 19 февраля 2016 года № 29-13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Бокейординского районного маслихата Западно-Казахстанской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29-13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23 декабря 2014 года № 20-2 "О бюджете Бокейординского района на 2015-2017 годы" (зарегистрированное в Реестре государственной регистрации нормативных правовых актов № 3754, опубликованное 10 февраля 2015 года в газете "Орда жұлдызы")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 – 2 198 312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215 632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– 1 700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1 970 555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10 425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 – 2 223 530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 – 44 874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44 874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 – -70 092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 – 70 092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44 595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10 425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35 922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"4.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 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 республиканском бюджете на 2015-2017 годы" от 28 ноября 2014 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Учесть в районном бюджете на 2015 год поступление целевых трансфертов и кредитов из республиканского, областного бюджета в общей сумме – 416 528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сумма трансфертов из республиканского бюджета – 243 644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образования, из них на доведение размера оплаты труда до уровня в соответствии с новой моделью системы оплаты труда – 60 037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оплаты труда учителям, прошедшим повышение квалификации по трехуровневой системе – 15 189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государственной адресной социальной помощи – 1 292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государственных пособий на детей до 18 лет – 2 736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дорожных знаков и указателей в местах расположения организаций, ориентированных на обслуживание инвалидов – 174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увеличение норм обеспечения инвалидов обязательными гигиеническими средствами – 850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проведение мероприятий, посвященных семидесятилетию Победы в Великой Отечественной войне – 4 630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комиссионные вознаграждения банкам второго уровня за выплату материальной помощи – 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– 87 987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профессиональную подготовку, переподготовку и повышение квалификации кадров – 2 050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частичное субсидирование заработной платы – 2 248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молодежную практику – 3 983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деятельности центров занятости населения – 11 900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отделов регистрации актов гражданского состояния – 741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подразделений местных исполнительных органов агропромышленного комплекса – 3 960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ремонт здания средней общеобразовательной школы имени К. Сагырбаева в селе Саралжин Бокейординского района – 45 820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сумма трансфертов из областного бюджета – 172 884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и доставку учебников, учебно-методических комплексов для государственных учреждений образования – 2 290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ремонт здания средней общеобразовательной школы имени Б. Жаникешова в селе Бисен Бокейординского района – 23 714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водопровода села Бисен Бокейординского района – 28 126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техники для ликвидации чрезвычайных ситуаций природного и техногенного характера – 21 624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обследование психического здоровья детей и подростков и оказание психолого-медико-педагогической консультативной помощи населению – 10 763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дорожных знаков и указателей в местах расположения организаций, ориентированных на обслуживание инвалидов – 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текущий ремонт и содержание автомобильных дорог районного значения – 7 560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генерального плана села Сайхин – 6 965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развитие, обустройство и (или) приобретение инженерно-коммуникационной инфраструктуры – 8 000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ремонт здания средней общеобразовательной школы имени К. Сагырбаева в селе Саралжин Бокейординского района – 45 773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дополнительное образование для детей и юношества по спорту – 17 994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сумма бюджетных кредитов – 44 595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местным исполнительным органам для реализации мер социальной поддержки специалистов – 44 595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Бокейординского районного маслихата (А. Хайруллин)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Жангалиев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сентября 2015 года № 25-1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2014 года № 20-2</w:t>
            </w:r>
          </w:p>
        </w:tc>
      </w:tr>
    </w:tbl>
    <w:bookmarkStart w:name="z6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bookmarkStart w:name="z6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687"/>
        <w:gridCol w:w="976"/>
        <w:gridCol w:w="976"/>
        <w:gridCol w:w="6443"/>
        <w:gridCol w:w="25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2 198 312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семидисетилетию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