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dd33" w14:textId="787d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Бокейординского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18 августа 2015 года № 107. Зарегистрировано Департаментом юстиции Западно-Казахстанской области 16 сентября 2015 года № 4034. Утратило силу постановлением акимата Бокейординского района Западно-Казахстанской области от 18 января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Бокейординского района Западно-Казахстанской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 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 утверждении Правил перевозок пассажиров и багажа автомобильным транспортом",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Бокейординского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Бокейординского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Государственным учреждениям "Отдел образования Бокейординского района" и "Отдел экономики и финансов Бокейординского района"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"Аппарат акима Бокейординского района"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Кайргалиеву Л. 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Зулкашев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августа 2015 года № 107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Бокейординского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5"/>
        <w:gridCol w:w="4799"/>
        <w:gridCol w:w="4066"/>
      </w:tblGrid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Маршруты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Б. Жаникешева" отдела образования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Бисен – село Жиеккум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Жиеккум – село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Коктерек – 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Маншук Маметовой" отдела образования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Сайхин – село Шонай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Сайхин – село Мамбет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Мамбет – село Жарменке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школа-детский сад имени А. Кусаинова" отдела образования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Муратсай – село Тайгара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Муратсай – село 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Жангир хана" отдела образования 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Хан Ордасы – село Сейткали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Хан Ордасы – 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 – село Уштерек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км – километр.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августа 2015 года № 107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Бокейординского района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Настоящие Правила перевозки в общеобразовательные школы детей, проживающих в отдаленных населенных пунктах Бокейординского района (далее 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ноября 2014 года № 1196 "Об 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 утверждении Правил перевозок пассажиров и багажа автомобильным транспортом" (далее – </w:t>
      </w:r>
      <w:r>
        <w:rPr>
          <w:rFonts w:ascii="Times New Roman"/>
          <w:b w:val="false"/>
          <w:i w:val="false"/>
          <w:color w:val="000000"/>
          <w:sz w:val="28"/>
        </w:rPr>
        <w:t>Правила перевозок</w:t>
      </w:r>
      <w:r>
        <w:rPr>
          <w:rFonts w:ascii="Times New Roman"/>
          <w:b w:val="false"/>
          <w:i w:val="false"/>
          <w:color w:val="000000"/>
          <w:sz w:val="28"/>
        </w:rPr>
        <w:t>) и определяет порядок перевозки в общеобразовательные школы детей, проживающих в отдаленных населенных пунктах Бокейординского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перевозок детей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 перевозок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в автобусе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Перевозящих детей на загородных дорогах, в обязательном порядке сопровождаются специальными автомобилями дорожной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акиматом Бокейординского района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автобусами в период с 22.00 до 06.00 часов, а также в условиях недостаточной видимости (туман, снегопад, дождь и другие)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