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a6e" w14:textId="57d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марта 2015 года № 21-2. Зарегистрировано Департаментом юстиции Западно-Казахстанской области 9 апреля 2015 года № 3877.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Бокейординского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Бокейординского районного маслихата Западно-Казахстанской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 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Бокейординского районного маслихата Западно-Казахстанской области от 09.06.2023 </w:t>
      </w:r>
      <w:r>
        <w:rPr>
          <w:rFonts w:ascii="Times New Roman"/>
          <w:b w:val="false"/>
          <w:i w:val="false"/>
          <w:color w:val="00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 Исключен решением Бокейординского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21-2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Бокейординского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Бокейординского районного маслихата Западно-Казахстанской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Бокейординского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 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