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e526" w14:textId="04be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марта 2015 года № 21-1. Зарегистрировано Департаментом юстиции Западно-Казахстанской области 6 апреля 2015 года № 3873. Утратило силу решением Бокейординского районного маслихата Западно-Казахстанской области от 19 февраля 2016 года № 29-13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29-13</w:t>
      </w:r>
      <w:r>
        <w:rPr>
          <w:rFonts w:ascii="Times New Roman"/>
          <w:b w:val="false"/>
          <w:i w:val="false"/>
          <w:color w:val="ff0000"/>
          <w:sz w:val="28"/>
        </w:rPr>
        <w:t>№ 29-13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2005 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на 2015 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социальная поддержка для приобретения или строительства жилья 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