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93bd" w14:textId="7ef9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Кентубек Кентубекского сельского округа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Кентубекского сельского округа Бурлинского района Западно-Казахстанской области от 29 сентября 2015 года № 11. Зарегистрировано Департаментом юстиции Западно-Казахстанской области 9 октября 2015 года № 4094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Кентубек и на основании заключения Западно-Казахстанской областной ономастической комиссии, аким Кентубекского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Кентубек Кентубекского сельского округа Бурлинского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"Октябрьская"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"Молодежная" – улица "Қарашығанақ";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"Утвинская" – улица "Ақжол";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"8 марта"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"Юбилейная" – улица "Атамекен";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"Коперативная" – улица "Атамұра";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"Кубанская"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"Южная" – улица "Еділ";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"Уральская" – улица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"Первомайская" – улица "Халықтар Достығы";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"Тың дала";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"Северная"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"Чингирлауская" –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"Шакенова" – улица "Қайыр Шәкенов".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Кентубекского сельского округа (Жумагалиева Г.)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Кентубекского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