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7dba5" w14:textId="377db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сел Жарсуат и Карачаганак Жарсуатского сельского округа Бурлинского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Жарсуатского сельского округа Бурлинского района Западно-Казахстанской области от 19 ноября 2015 года № 41. Зарегистрировано Департаментом юстиции Западно-Казахстанской области 15 декабря 2015 года № 4173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 января 2001 года, </w:t>
      </w:r>
      <w:r>
        <w:rPr>
          <w:rFonts w:ascii="Times New Roman"/>
          <w:b w:val="false"/>
          <w:i w:val="false"/>
          <w:color w:val="000000"/>
          <w:sz w:val="28"/>
        </w:rPr>
        <w:t>"Об 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8 декабря 1993 года, с учетом мнения населения Жарсуатского сельского округа и на основании заключения Западно-Казахстанской областной ономастической комиссии, аким Жарсуатского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Переименовать некоторые улицы сел Жарсуат и Карачаганак Жарсуатского сельского округа Бурлинского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по селу Жарсуат: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"Ленин" – улица "Абылай хан";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"Октябрьская" – улица "Желтоқсан";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"Мир" – улица "Бейбітшілік";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"Целинная" – улица "Бауыржан Момышұлы";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"Уральская" – улица "М. Мәметова";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"Пугачевский" – улица "Тәуелсіздік";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"Степная" – улица "Достық";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"Новостройка" – улица "Жаңақұрылыс";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"Чапаевская" – улица "Д. Қонаев";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"Кооперативная" – улица "Наурыз";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"Первомайская" – улица "С. Датов";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по селу Карачаганак: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"Степная" – улица "Мир".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Обеспечение государственной регистрации данного решения в органах юстиции, его официальное опубликование в информационно-правовой системе "Әділет" и в средствах массовой информации и контроль за исполнением настоящего решения возлагаю на главного специалиста аппарата акима Жарсуатского сельского округа Капашова Багдата Бериковича.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Жарсуатского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Утилиев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