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6be2" w14:textId="6fa6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 Аксу, Жанаконыс Аксуского сельского округа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Аксуского сельского округа Бурлинского района Западно-Казахстанской области от 4 ноября 2015 года № 8. Зарегистрировано Департаментом юстиции Западно-Казахстанской области 18 ноября 2015 года № 4149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декабря 1993 года, с учетом мнения населения сел Аксу, Жанаконыс и на основании заключения Западно-Казахстанской областной ономастической комиссии, аким Аксуского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некоторые улицы сел Аксу, Жанаконыс Аксуского сельского округа Бурлинского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селу Аксу: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"Садовая" – улица "Астана";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"Абай" – улица "Абай Құнанбаев";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"Жамбыл" – улица "Жамбыл Жабаев";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селу Жанаконыс: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"Абай" – улица "Абай Құнанбаев".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Аксуского сельского округа (Тлеугалиев Н.)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Аксуского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Утепбергенов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