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4b73" w14:textId="7fc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2015 года № 32-7. Зарегистрировано Департаментом юстиции Западно-Казахстанской области 22 января 2016 года № 4240.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августа 2002 года </w:t>
      </w:r>
      <w:r>
        <w:rPr>
          <w:rFonts w:ascii="Times New Roman"/>
          <w:b w:val="false"/>
          <w:i w:val="false"/>
          <w:color w:val="000000"/>
          <w:sz w:val="28"/>
        </w:rPr>
        <w:t>"О 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 17-3 "Об 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 3408, опубликованное 23 января 2014 года в газете "Бөрлі жаршысы–Бурлинские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Бурлинского района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Бурлинского района графу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 Дети-инвалиды до 18 лет и дети – сироты – 5000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организационно-правовой работы аппарата Бурлинского районного маслихата (Л. 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28.12.2015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Бурлинского района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7913"/>
        <w:gridCol w:w="2194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советских войск с территории Афганистана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Международный день действий против ядерных испытаний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– День защиты детей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– Новый год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