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d40" w14:textId="6be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2015 года № 32-3. Зарегистрировано Департаментом юстиции Западно-Казахстанской области 15 января 2016 года № 4237. Утратило силу решением Бурлинского районного маслихата Западно-Казахстанской области от 26 января 2017 года № 12-5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9 290 261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6 198 366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50 138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1 004 892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2 036 865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9 143 486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679 768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703 176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- 532 993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532 993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963 762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934 483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503 714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Бурлинского районного маслихата Западно-Казахстанской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2016-2018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2016 год поступление целевых трансфертов и кредитов из республиканского бюджета в общей сумме 1 314 159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78 100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– 18 493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988 373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62 000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92 088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5 704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 – 54 085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инфраструктуры цифрового образовании – 13 888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Бурлинского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Бурлинского районного маслихата Западно-Казахстанской области от 06.10.2016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02.12.2016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4-1. Учесть в районном бюджете на 2016 год поступление целевых трансфертов и кредитов из Национального фонда Республики Казахстан в общей сумме 1 278 308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629 217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и строительство систем тепло-, водоснабжения и водоотведения – 649 091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4-1 в соответствии с решением Бурлинского районного маслихата Западно-Казахстанской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Учесть в районном бюджете на 2016 год поступление целевых трансфертов и кредитов из областного бюджета в общей сумме 408 160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7 383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8 704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учреждениях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 – 8 832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– 37 331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дополнительная потребность в связи с увеличением норм питания спортивных учреждений – 4 543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использованию комплекса виртуального обучения по программе подготовки к единому национальному тестированию "Itest", "BilimLand", "iMektep" – 1 710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проекта превенции суицида среди несовершеннолетних – 1 269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дополнительная потребность на внедрение полиязычия в школах района для повышения квалификации учителей на языковых курсах – 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базового набора по робототехнике, командировочные расходы учителей информатики по повышению квалификации – 22 098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определение мест захоронения сибирской язвы и проведение лабораторных обследований –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ремонт и содержание автомобильных дорог районного значения – 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учебников – 2 209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кредитование областных бюджетов на проектирование и (или) строительство жилья – 260 586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инженерно-коммуникационной системы и благоустройство ста сорока четырех квартирного жилого дома в микрорайоне Карачаганак-1 города Аксай – 9 029 тысяч тенге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инженерных сетей водоснабжения, газоснабжения, электроснабжения согласно плану детальной планировки села Пугачево – 14 883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Бурлинского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Бурлинского районного маслихата Западно-Казахстанской области от 06.10.2016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02.12.2016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размере 100 990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Бурлинского районного маслихата Западно-Казахстанской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отдела организационно-правовой работы аппарата районного маслихата (Л.Ш.Букушева)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Бурлинского районного маслихата Западно-Казахстанской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074"/>
        <w:gridCol w:w="1074"/>
        <w:gridCol w:w="5825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9 290 261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9 143 486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934 483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7 641 633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 32-3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7 641 633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районных (городского) бюджетов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