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0d929" w14:textId="570d9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физической культуры и спорта Бурлинского района Западно-Казахстанской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Бурлинского района Западно-Казахстанской области от 7 сентября 2015 года № 669. Зарегистрировано Департаментом юстиции Западно-Казахстанской области 9 октября 2015 года № 4088. Утратило силу постановлением акимата Бурлинского района Западно-Казахстанской области от 6 декабря 2016 года № 853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Бурлинского района Западно-Казахстанской области от 06.12.2016 </w:t>
      </w:r>
      <w:r>
        <w:rPr>
          <w:rFonts w:ascii="Times New Roman"/>
          <w:b w:val="false"/>
          <w:i w:val="false"/>
          <w:color w:val="ff0000"/>
          <w:sz w:val="28"/>
        </w:rPr>
        <w:t>№ 853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1994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физической культуры и спорта Бурлинского района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Руководителю отдела государственно-правовой работы аппарата акима района (А. Дарисов)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заместителя акима района А. Сафималиева.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Тусупкалиев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физической культуры и спорта Бурлинского района</w:t>
      </w:r>
      <w:r>
        <w:br/>
      </w:r>
      <w:r>
        <w:rPr>
          <w:rFonts w:ascii="Times New Roman"/>
          <w:b/>
          <w:i w:val="false"/>
          <w:color w:val="000000"/>
        </w:rPr>
        <w:t>Западно-Казахстанской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физической культуры и спорта Бурлинского района Западно-Казахстанской области" является государственным органом Республики Казахстан осуществляющим руководство в сфере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"Отдел физической культуры и спорта Бурлинского района Западно-Казахстанской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"Отдел физической культуры и спорта Бурлинского района Западно-Казахстанской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физической культуры и спорта Бурлинского района Западно-Казахстанской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физической культуры и спорта Бурлинского района Западно-Казахстанской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физической культуры и спорта Бурлинского района Западно-Казахстанской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физической культуры и спорта Бурлинского района Западно-Казахстанской области"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"Отдел физической культуры и спорта Бурлинского района Западно-Казахстанской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Республика Казахстан, индекс 090300, Западно-Казахстанская область, Бурлинский район, город Аксай, улица Советская, 99.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– государственное учреждение "Отдел физической культуры и спорта Бурлинского района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Настоящее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физической культуры и спорта Бурлинского района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"Отдел физической культуры и спорта Бурлинского района Западно-Казахстанской области"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"Отдел физической культуры и спорта Бурлинского района Западно-Казахстанской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физической культуры и спорта Бурлинского района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физической культуры и спорта Бурлинского района Западно-Казахстанской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Отдел физической культуры и спорта</w:t>
      </w:r>
      <w:r>
        <w:br/>
      </w:r>
      <w:r>
        <w:rPr>
          <w:rFonts w:ascii="Times New Roman"/>
          <w:b/>
          <w:i w:val="false"/>
          <w:color w:val="000000"/>
        </w:rPr>
        <w:t>Бурлинского района Западно-Казахстанской области"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государственного учреждения "Отдел физической культуры и спорта Бурлинского района Западно-Казахстанской области": развитие и реализация государственной политики в сфере физической культуры и спорта, а также межотраслевая координация, обеспечивающая качественное, эффективное государственное управление.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реализация основных направлений развития системы физической культуры и спорта, разработка и осуществление перспективных, текущих, целевых программ по их развитию;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координация деятельности организаций, объединений, учреждений и предприятий района в сфере развития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планирование и проведение районных спортивно-массовых и физкультурно-оздоровительных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формирование сборных команд района по видам спорта, проведение учебно-тренировочных сборов для участия в областных, республиканских и международных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проведение конференций, судейских совещаний, семинаров по вопросам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подготовка отдельных спортсменов, членов сборных команд района и обеспечение их участия в областных, республиканских и международных соревнованиях.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внесение предложений для занятия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проведение районных, городов областного значения спортивных соревнований по видам спорта совместно с местными аккредитованными спортивными федерациями;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обеспечение подготовки районных, городов областного значения сборных команд по видам спорта и их выступления на областных спортивных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обеспечение развития массового спорта и национальных видов спорта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координация деятельности районных, городов областного значения физкультурно-спортивных организаций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присвоение спортсменам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присвоение квалификационных категорий: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реализация единого регионального календаря спортивно-массовых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координация организации и проведения спортивных мероприятий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осуществление сбора, анализа и предоставление местному исполнительному органу области, города республиканского значения, столицы информацию по развитию физической культуры и спорта на территории соответствующей административно-территориальной единицы по форме и в сроки, установленные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формирование и утверждение районных, городов областного значения списков сборных команд по видам спорта по предложениям региональных и местных аккредитованных спортивных федераций;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организация медицинского обеспечения официальных физкультурных и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обеспечение общественного порядка и общественной безопасности при проведении физкультурных и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оказание методической и консультативной помощи спортивным организациям;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обеспечение деятельности районных и городских неспециализированных детско-юношеских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от государственных органов, иных организаций и физических лиц информацию, необходимую для осуществления функций, возложенных на государственное учреждение "Отдел физической культуры и спорта Бурлинского района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принимать решения, направленные на реализацию стоящих перед ним задач, если они не противоречат действующему законодательству и настоящему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осуществлять иные права и обязанности, предусмотренные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физической культуры и спорта Бурлинского района</w:t>
      </w:r>
      <w:r>
        <w:br/>
      </w:r>
      <w:r>
        <w:rPr>
          <w:rFonts w:ascii="Times New Roman"/>
          <w:b/>
          <w:i w:val="false"/>
          <w:color w:val="000000"/>
        </w:rPr>
        <w:t>Западно-Казахстанской области"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государственного учреждения "Отдел физической культуры и спорта Бурлинского района Западно-Казахстанской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"Отдел физической культуры и спорта Бурлинского района Западно-Казахстанской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Первый руководитель государственного учреждения "Отдел физической культуры и спорта Бурлинского района Западно-Казахстанской области" назначается на должность и освобождается от должности акимом района в соответствии с действующем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первого руководителя государственного учреждения "Отдел физической культуры и спорта Бурлинского района Западно-Казахстанской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и руководит работой государственного учреждения "Отдел физической культуры и спорта Бурлинского района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ведет работу по борьбе с коррупцией и несет персональную ответственность за работу в этом направлении;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определяет обязанности и полномочия сотрудников государственного учреждения "Отдел физической культуры и спорта Бурлинского района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соответствии с действующим законодательством назначает и освобождает от должностей сотрудников государственного учреждения "Отдел физической культуры и спорта Бурлинского района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установленном законодательном порядке решает вопросы мотивирования, оказания материальной помощи, наложения дисциплинарных взысканий на сотрудников государственного учреждения "Отдел физической культуры и спорта Бурлинского района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представляет интересы государственного учреждения "Отдел физической культуры и спорта Бурлинского района Западно-Казахстанской области"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физической культуры и спорта Бурлинского района Западно-Казахстанской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"Отдел физической культуры и спорта</w:t>
      </w:r>
      <w:r>
        <w:br/>
      </w:r>
      <w:r>
        <w:rPr>
          <w:rFonts w:ascii="Times New Roman"/>
          <w:b/>
          <w:i w:val="false"/>
          <w:color w:val="000000"/>
        </w:rPr>
        <w:t>Бурлинского района Западно-Казахстанской области"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Государственное учреждение "Отдел физической культуры и спорта Бурлинского района Западно-Казахстанской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Имущество государственного учреждения "Отдел физической культуры и спорта Бурлинского района Западно-Казахстанской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"Отдел физической культуры и спорта Бурлинского района Западно-Казахстанской области"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физической культуры и спорта Бурлинского района Западно-Казахстанской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физической культуры и спорта Бурлинского района</w:t>
      </w:r>
      <w:r>
        <w:br/>
      </w:r>
      <w:r>
        <w:rPr>
          <w:rFonts w:ascii="Times New Roman"/>
          <w:b/>
          <w:i w:val="false"/>
          <w:color w:val="000000"/>
        </w:rPr>
        <w:t>Западно-Казахстанской области"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"Отдел физической культуры и спорта Бурлинского района Западно-Казахстанской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