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1686" w14:textId="c281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 транспорта и автомобильных дорог Бурлинского района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7 сентября 2015 года № 667. Зарегистрировано Департаментом юстиции Западно-Казахстанской области 7 октября 2015 года № 4086. Утратило силу постановлением акимата Бурлинского района Западно-Казахстанской области от 6 декабря 2016 года № 853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Бурлинского района Западно-Казахстанской области от 06.12.2016 </w:t>
      </w:r>
      <w:r>
        <w:rPr>
          <w:rFonts w:ascii="Times New Roman"/>
          <w:b w:val="false"/>
          <w:i w:val="false"/>
          <w:color w:val="ff0000"/>
          <w:sz w:val="28"/>
        </w:rPr>
        <w:t>№ 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 и автомобильных дорог Бурлинского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отдела государственно-правовой работы аппарата акима района (А. Дарисов)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К. Утегенова.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Тусупкалиев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 транспорта и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Бурлинского района Западно-Казахстанской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жилищно-коммунального хозяйства, пассажирского транспорта и автомобильных дорог Бурлинского района Западно-Казахстанской области" является государственным органом Республики Казахстан осуществляющим руководство в сферах жилищно-коммунального хозяйства,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жилищно-коммунального хозяйства, пассажирского транспорта и автомобильных дорог Бурлинского района Западно-Казахстанской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жилищно-коммунального хозяйства, пассажирского транспорта и автомобильных дорог Бурлинского района Западно-Казахстанской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жилищно-коммунального хозяйства, пассажирского транспорта и автомобильных дорог Бурлинского района Западно-Казахстанской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жилищно-коммунального хозяйства, пассажирского транспорта и автомобильных дорог Бурлинского района Западно-Казахстанской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жилищно-коммунального хозяйства, пассажирского транспорта и автомобильных дорог Бурлинского района Западно-Казахстанской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хозяйства, пассажирского транспорта и автомобильных дорог Бурлинского района Западно-Казахстанской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жилищно-коммунального хозяйства, пассажирского транспорта и автомобильных дорог Бурлинского района Западно-Казахстанской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090300, Западно-Казахстанская область, Бурлинский район, город Аксай, проспект Абая, дом № 3/1.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жилищно-коммунального хозяйства, пассажирского транспорта и автомобильных дорог Бурлинского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жилищно-коммунального хозяйства, пассажирского транспорта и автомобильных дорог Бурлинского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жилищно-коммунального хозяйства, пассажирского транспорта и автомобильных дорог Бурлинского района Западно-Казахстанской области" осуществляется из республиканского, областного и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жилищно-коммунального хозяйства, пассажирского транспорта и автомобильных дорог Бурлинского района Западно-Казахстанской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жилищно-коммунального хозяйства, пассажирского транспорта и автомобильных дорог Бурлинского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жилищно-коммунального хозяйства, пассажирского транспорта и автомобильных дорог Бурлинского района Западно-Казахстанской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"Отдел жилищно-коммунального хозяйства, </w:t>
      </w:r>
      <w:r>
        <w:br/>
      </w:r>
      <w:r>
        <w:rPr>
          <w:rFonts w:ascii="Times New Roman"/>
          <w:b/>
          <w:i w:val="false"/>
          <w:color w:val="000000"/>
        </w:rPr>
        <w:t>пассажирского транспорта и автомобильных дорог Бурлинского района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"Отдел жилищно-коммунального хозяйства, пассажирского транспорта и автомобильных дорог Бурлинского района Западно-Казахстанской области" является осуществление функций в сферах жилищно-коммунального хозяйства,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работ по благоустройству и озеленению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работ по обеспечению санитарной очистки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содержание мест хранения и захоронения отходов производства и 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работ по строительству, реконструкции, ремонту и содержанию автомобильных дорог общего пользования районного значения, улиц населенных пунктов в соответствии с законодательством Республики Казахстан о государственных закупках и о концессиях;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разработка предложений по передаче в концессию участков автомобильных дорог (мостовых переходов), порядка и условий их эксплуатации, размера ставок за проезд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управление сетью автомобильных дорог районного значения общего пользования,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управление дорогами и дорожными предприятиями, находящимися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государственного контроля при производстве работ по строительству, реконструкции, ремонту и содержанию автомобильных дорог районного значения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принятие решения о предоставлении автомобильных дорог районного значения или их участков в безвозмездное временное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организаций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государственного контроля в сфере управления жилищным 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работы жилищной инспекции по контролю деятельности органов управления объектов кондоминиума в целях сохранения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оказание жилищной помощи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обеспечение возмещения расходов по изготовлению технических паспортов на объект кондоминиума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жилищных отношениях",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осуществление передачи в собственность граждан Республики Казахстан жилищ из коммунального жилищного фонда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и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проведения ежегодной инвентаризации списков очередности граждан Республики Казахстан, состоящих на учете нуждающихся в жилище из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организация регулярных городских (сельских), пригородных и внутрирайонных перевозок пассажиров и багажа, утверждение их маршрутов, организация и проведение конкурсов на право их обслуживания и утверждение расписания движений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ведение реестра маршрутов регулярных городских (сельских), пригородных и внутрирайонных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осуществление субсидирования убытков перевозчиков при осуществлении социально значимых перевозок пассажиров на городских (сельских), пригородных и внутрирайонных сообщениях;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ведение реестра физических и юридических лиц, подавших уведомление о начале осуществления деятельности по установке и обслуживанию тахографов;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ведение реестра индивидуальных предпринимателей и юридических лиц, подавших уведомление о осуществлении деятельности в качестве перевозчика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организация строительства и эксплуатации водопроводов, очистных сооружений, тепловых и электрических сетей и других объектов транспортной и инженерной инфраструктуры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организация сохранения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проведение инвентаризации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организация сноса аварийного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обеспечение жильем отдельных категорий граждан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осуществление передачи в собственность граждан жилищ из коммунального жилищного фонда на условиях, предусмотренных законодательными актами Республики Казахстан, и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решение вопросов благоустройства и внешнего оформления общественных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26) осуществление деятельности в сфере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 транспорта и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Бурлинского района Западно-Казахстанской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государственного учреждения "Отдел жилищно-коммунального хозяйства, пассажирского транспорта и автомобильных дорог Бурлинского района Западно-Казахстанской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жилищно-коммунального хозяйства, пассажирского транспорта и автомобильных дорог Бурлинского района Западно-Казахстанской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Первый руководитель государственного учреждения "Отдел жилищно-коммунального хозяйства, пассажирского транспорта и автомобильных дорог Бурлинского района Западно-Казахстанской области" назначается на должность и освобождается от должности акимом района в соответствии с действующем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жилищно-коммунального хозяйства, пассажирского транспорта и автомобильных дорог Бурлинского района Западно-Казахстанской области" имеет заместителя, который назначаются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государственного учреждения "Отдел жилищно-коммунального хозяйства, пассажирского транспорта и автомобильных дорог Бурлинского района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"Отдел жилищно-коммунального хозяйства, пассажирского транспорта и автомобильных дорог Бурлинского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обязанности и полномочия заместителя руководителя и сотрудников государственного учреждения "Отдел жилищно-коммунального хозяйства, пассажирского транспорта и автомобильных дорог Бурлинского района Западно-Казахстанской области"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ведет работу по борьбе с коррупцией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действующим законодательством назначает и освобождает от должностей сотрудников государственного учреждения "Отдел жилищно-коммунального хозяйства, пассажирского транспорта и автомобильных дорог Бурлинского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законодательном порядке решает вопросы мотивирования, оказания материальной помощи, наложения дисциплинарных взысканий на сотрудников государственного учреждения "Отдел жилищно-коммунального хозяйства, пассажирского транспорта и автомобильных дорог Бурлинского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должностные инструкции работников государственного учреждения "Отдел жилищно-коммунального хозяйства, пассажирского транспорта и автомобильных дорог Бурлинского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представляет интересы государственного учреждения "Отдел жилищно-коммунального хозяйства, пассажирского транспорта и автомобильных дорог Бурлинского района Западно-Казахстанской области"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без доверенности действует от имени государственного учреждения "Отдел жилищно-коммунального хозяйства, пассажирского транспорта и автомобильных дорог Бурлинского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заключает договора с подрядными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выдает доверенности на сотрудников государственного учреждения "Отдел жилищно-коммунального хозяйства, пассажирского транспорта и автомобильных дорог Бурлинского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 соответствии с законодательством Республики Казахстан осуществляет и иные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жилищно-коммунального хозяйства, пассажирского транспорта и автомобильных дорог Бурлинского района Западно-Казахстанской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 транспорта и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Бурлинского района Западно-Казахстанской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"Отдел жилищно-коммунального хозяйства, пассажирского транспорта и автомобильных дорог Бурлинского района Западно-Казахстанской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жилищно-коммунального хозяйства, пассажирского транспорта и автомобильных дорог Бурлинского района Западно-Казахстанской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"Отдел жилищно-коммунального хозяйства, пассажирского транспорта и автомобильных дорог Бурлинского района Западно-Казахстанской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жилищно-коммунального хозяйства, пассажирского транспорта и автомобильных дорог Бурлинского района Западно-Казахстанской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 транспорта и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Бурлинского района Западно-Казахстанской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"Отдел жилищно-коммунального хозяйства, пассажирского транспорта и автомобильных дорог Бурлинского района Западно-Казахстанской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 транспорта и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Бурлинского района Западно-Казахстанской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Товарищество с ограниченной ответственностью "Ақсай жаңғырту";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коммунальное предприятие акимата Бурлинского района "Ақсайжылуқуат" на праве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