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1254" w14:textId="3d01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Бурлинского районного маслихата от 23 декабря 2014 года № 23-12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14 апреля 2015 года № 26-1. Зарегистрировано Департаментом юстиции Западно-Казахстанской области 24 апреля 2015 года № 3900. Утратило силу решением Бурлинского районного маслихата Западно-Казахстанской области от 11 января 2016 года № 33-2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Бурлинского районного маслихата Западно-Казахстанской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 33-2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 декабря 2014 года № 23-12 "О районном бюджете на 2015-2017 годы" (зарегистрированное в Реестре государственной регистрации нормативных правовых актов за № 3753, опубликованное 29 января 2015 года в газете "Бөрлі жаршысы - Бурлинские вести")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7 480 366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 – 5 982 164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43 728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187 718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1 266 756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 затраты – 8 941 287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154 869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 – 166 460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11 591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 – 47 614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47 614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государства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-1 663 404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 – 1 663 404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1 451 081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8 844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221 167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 Учесть в районном бюджете на 2015 год поступление целевых трансфертов и кредитов из республиканского бюджета в общей сумме – 1 142 948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 – 90 384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оплаты труда учителям, прошедшим повышение квалификации по трехуровневой системе – 42 818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государственной адресной социальной помощи - 331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государственных пособий на детей до 18 лет - 468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оказание социальной защиты и помощи населению – 6 065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мероприятий, посвященных семидесятилетию Победы в Великой Отечественной войне – 24 381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– 220 000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 и (или) обустройство инженерно-коммуникационной инфраструктуры – 174 057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уставных капиталов специализированных уполномоченных организаций – 47 614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местным исполнительным органам для реализации мер социальной поддержки специалистов – 44 595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кредитование областных бюджетов для микрокредитования предпринимательства в рамках Программы развития регионов до 2020 года - 107 000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реализацию текущих мероприятий в моногородах в рамках Программы развития регионов до 2020 года – 142 055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реализацию бюджетных инвестиционных проектов в моногородах - 237 757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местных исполнительных органов агропромышленного комплекса – 4 388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 – 1 035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"4-1. Учесть в районном бюджете на 2015 год поступление целевых трансфертов из Национального фонда Республики Казахстан в общей сумме 1 299 486 тысяч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кредитование областных бюджетов на проектирование и (или) строительство жилья – 922 664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и строительство систем тепло-, водоснабжения и водоотведения – 376 822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 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Учесть в районном бюджете на 2015 год поступление целевых трансфертов из областного бюджета в общей сумме 275 403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системы водоснабжения и водоотведения в сельских населенных пунктах – 87 779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бюджетных инвестиционных проектов в моногородах – 114 842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и доставку учебников, учебно–методических комплексов для государственных учреждений образования – 3 434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техники для ликвидации чрезвычайных ситуаций техногенного характера- 21 624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обследование психического здоровья детей и подростков и оказание психолого-медико-педагогической консультативной помощи населению-12 546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ребенка (детей), переданного патронатным воспитателям- 9 125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оказание социальной защиты и помощи населению – 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текущий ремонт и содержания автомобильных дорог районного значения- 26 000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 Утвердить резерв местного исполнительного органа района на 2015 год в размере 77 164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(Б. Б. Мукашева)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Аязбеков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апреля 2015 года № 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2014 года № 23-12</w:t>
            </w:r>
          </w:p>
        </w:tc>
      </w:tr>
    </w:tbl>
    <w:bookmarkStart w:name="z6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bookmarkStart w:name="z6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1089"/>
        <w:gridCol w:w="1089"/>
        <w:gridCol w:w="5810"/>
        <w:gridCol w:w="27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7 480 366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5 982 164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1 563 238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3 558 282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1 266 756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8 941 287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3 693 463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2 785 580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2 572 087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1 520 845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 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-1 663 404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1 663 404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