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8359" w14:textId="2078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Бурлинского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16 февраля 2015 года № 102. Зарегистрировано Департаментом юстиции Западно-Казахстанской области 10 марта 2015 года № 3837. Утратило силу постановлением акимата Бурлинского района Западно-Казахстанской области от 6 декабря 2016 года №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2015 года № 102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Бурлинского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 ветеринарии Бурлинского района Западно-Казахстанской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ветеринарии Бурлинского района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ветеринарии Бурлинского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 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Бурлинского района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Бурлинского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Бурлинского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ветеринарии Бурлинского района Западно-Казахстанской области" по вопросам своей компетенции в установленном законодательством порядке принимает решения, оформляемые приказами руководителя государственного учреждения "Отдел ветеринарии Бурлинского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ветеринарии Бурлинского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090300, Западно-Казахстанская область, Бурлинский район, город Аксай, улица Советская, дом 60/1.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- государственное учреждение "Отдел ветеринарии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"Отдела ветеринарии Бурлинского района Западно-Казахстанской области"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ветеринарии Бурлинского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Бурлинского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ветеринарии Бурлинского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Бурлинского района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"Отдел ветеринарии Бурлинского района Западно-Казахстанской области"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проведения профилактических мероприятий по особо опасным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проведения просветительской работы среди населения по вопросам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внесение в областной маслихат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разработка и утверждение планов ветеринарных мероприятий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отлова и 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 организация работ по возмещению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соответствующий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иные виды деятельности в области ветеринарии,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Бурлинского района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"Отдела ветеринарии Бурлинского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Бурлинского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ветеринарии Бурлинского района Западно-Казахстанской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ветеринарии Бурлинского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сельского хозяйства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учреждения "Отдел ветеринарии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"Отдел ветеринарии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и снятие дисциплинарных взысканий на работников государственного учреждения "Отдел ветеринарии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должностные инструкции работников государственного учреждения "Отдел ветеринарии Бурлинского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ветеринарии Бурлинского района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Бурлинского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Бурлинского района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"Отдел ветеринарии Бурлинского района Западно-Казахстанской области" может иметь на 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Бурлинского района Западно-Казахстанской области",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ветеринарии Бурлинского района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ветеринарии Бурлинского района Западно-Казахстанской области" не вправе самостоятельно отчуждать или иным способом распоряжаться закрепленным за ним имуществом и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Бурлинского района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"Отдел ветеринарии Бурлинского района Западно–Казахстанской области" осуществляются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Бурлинского района Западно-Казахстанской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коммунальное предприятие акимата Бурлинского района "Бурлинская районная ветеринарная станция"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