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c745" w14:textId="e28c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Базартюбинского сельского округа Акжаикского района от 26 июня 2015 года № 5 "Об установлении ограничительных мероприятий на территории села Кадыркул Базартюбинского сельского округа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Базартюбинского сельского округа Акжаикского района Западно-Казахстанской области от 8 сентября 2015 года № 10. Зарегистрировано Департаментом юстиции Западно-Казахстанской области 7 октября 2015 года № 4078. Утратило силу решением акима Базартюбинского сельского округа Акжаикского района Западно-Казахстанской области от 20 декабря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Базартюбинского сельского округа Акжаикского района Западно-Казахстанской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Базартюбинского сельского округа Акжаикского района от 26 июня 2015 года № 5 "Об установлении ограничительных мероприятий на территории села Кадыркул Базартюбинского сельского округа Акжаикского района" (зарегистрированное в Реестре государственной регистрации нормативных правовых актов № 3940, опубликованное 2 июля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Базартюбинского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