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2bb3" w14:textId="1502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 Базартобе и Кызылжар Базартюбинского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Базартюбинского сельского округа Акжаикского района Западно-Казахстанской области от 17 августа 2015 года № 8. Зарегистрировано Департаментом юстиции Западно-Казахстанской области 18 августа 2015 года № 3992. Утратило силу решением исполняющего обязанности акима Базартюбинского сельского округа Акжаикского района Западно-Казахстанской области от 13 февраля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исполняющего обязанности акима Базартюбинского сельского округа Акжаикского района Западно-Казахстанской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представлений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14 августа 2015 года № 300 и № 301 и в целях ликвидации очагов заразных болезней животных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бруцеллеза среди мелкого скота на территории сел Базартобе и Кызылжар Базартюбинского сельского округа Акжаикского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исполняющего обязанности акима Базартюбинского сельского округа Акжаикского района Западно-Казахстанской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Базартюбинского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