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e704" w14:textId="070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Кызылжар Базартюбинского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Базартюбинского сельского округа Акжаикского района Западно-Казахстанской области от 27 апреля 2015 года № 3. Зарегистрировано Департаментом юстиции Западно-Казахстанской области 22 мая 2015 года № 3915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Кызылжар и на основании заключения Западно-Казахстанской областной ономастической комиссии, аким Базартюбинского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Кызылжар Базартюбинского сельского округа Акжаикского района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№ 1 – улица "Үкі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