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9c68" w14:textId="c3d9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Алгабасского сельского округа Акжаикского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Акжаикского района Западно-Казахстанской области от 29 января 2015 года № 2. Зарегистрировано Департаментом юстиции Западно-Казахстанской области 9 февраля 2015 года № 3810. Утратило силу решением акима Алгабасского сельского округа Акжаикского района Западно-Казахстанской области от 12 марта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Алгабасского сельского округа Акжаикского района Западно-Казахстанской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27 января 2015 года № 34 и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карантин, в связи с возникновением заболевания эмфизематозный карбункул среди крупного рогатого скота на территории Алгабасского сельского округа Акжаикского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ветеринарии Акжаикского района Западно-Казахстанской области" принять необходимые меры, вытекающие из настоящего решения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Алгабасского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Есбулсинов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