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800318" w14:textId="c80031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акима Бударинского сельского округа Акжаикского района от 16 января 2015 года № 1 "Об установлении ограничительных мероприятий на территории села Бударино Бударинского сельского округа Акжаикского района Западно-Казахстанской области"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исполняющего обязанности акима Бударинского сельского округа Акжаикского района Западно-Казахстанской области от 16 ноября 2015 года № 15. Зарегистрировано Департаментом юстиции Западно-Казахстанской области 18 ноября 2015 года № 4148. Утратило силу решением акима Бударинского сельского округа Акжаикского района Западно-Казахстанской области 9 января 2017 года № 1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Утратило силу решением акима Бударинского сельского округа Акжаикского района Западно-Казахстанской области 09.01.2017 </w:t>
      </w:r>
      <w:r>
        <w:rPr>
          <w:rFonts w:ascii="Times New Roman"/>
          <w:b w:val="false"/>
          <w:i w:val="false"/>
          <w:color w:val="ff0000"/>
          <w:sz w:val="28"/>
        </w:rPr>
        <w:t>№ 1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 Законами Республики Казахстан от 23 января 2001 года </w:t>
      </w:r>
      <w:r>
        <w:rPr>
          <w:rFonts w:ascii="Times New Roman"/>
          <w:b w:val="false"/>
          <w:i w:val="false"/>
          <w:color w:val="000000"/>
          <w:sz w:val="28"/>
        </w:rPr>
        <w:t>"О местном государственном управлении и самоуправлении в Республике Казахстан"</w:t>
      </w:r>
      <w:r>
        <w:rPr>
          <w:rFonts w:ascii="Times New Roman"/>
          <w:b w:val="false"/>
          <w:i w:val="false"/>
          <w:color w:val="000000"/>
          <w:sz w:val="28"/>
        </w:rPr>
        <w:t xml:space="preserve">, от 24 марта 1998 года </w:t>
      </w:r>
      <w:r>
        <w:rPr>
          <w:rFonts w:ascii="Times New Roman"/>
          <w:b w:val="false"/>
          <w:i w:val="false"/>
          <w:color w:val="000000"/>
          <w:sz w:val="28"/>
        </w:rPr>
        <w:t>"О нормативных правовых актов"</w:t>
      </w:r>
      <w:r>
        <w:rPr>
          <w:rFonts w:ascii="Times New Roman"/>
          <w:b w:val="false"/>
          <w:i w:val="false"/>
          <w:color w:val="000000"/>
          <w:sz w:val="28"/>
        </w:rPr>
        <w:t xml:space="preserve">, исполняющий обязанности акима Бударинского сельского округа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 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 Бударинского сельского округа Акжаикского района от 16 января 2015 года № 1 "Об установлении ограничительных мероприятий на территории села Бударино Бударинского сельского округа Акжаикского района Западно-Казахстанской области" (зарегистрированное в Реестре государственной регистрации нормативных правовых актов № 3795, опубликованное 19 февраля 2015 года в газете "Жайық таңы") следующее изменение: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пункт 2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 Обеспечение государственной регистрации данного решения в органах юстиции, его официальное опубликование в информационно-правовой системе "Әділет" и в средствах массовой информации и контроль за исполнением настоящего решения оставляю за собой.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 Настоящее решение вводится в действие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4"/>
        <w:gridCol w:w="4206"/>
      </w:tblGrid>
      <w:tr>
        <w:trPr>
          <w:trHeight w:val="30" w:hRule="atLeast"/>
        </w:trPr>
        <w:tc>
          <w:tcPr>
            <w:tcW w:w="77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Исполняющий обязанности акима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Бударинского сельского округа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 Есеналиев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