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a2b9" w14:textId="927a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 Бударино, Коловертное, Самал Бударинского сельского округа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Бударинского сельского округа Акжаикского района Западно-Казахстанской области от 26 мая 2015 года № 6. Зарегистрировано Департаментом юстиции Западно-Казахстанской области 24 июня 2015 года № 3938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управление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 декабря 1993 года, с учетом мнения населения села Бударино, Коловертное и Самал и на основании заключения областной ономастической комиссии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Переименовать некоторые улицы сел Бударино, Коловертное, Самал Бударинского сельского округа Акжаикского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 селу Бударино: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"Мир" – улица "Бейбітшілік";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"Лесная" – улица "Жеңіс";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"Чапаев" – улица "Ж. Молдағалиев";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"Молодежная" – улица "Астана";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"Новосельская" – улица "Мәншүк Мәметова";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"Уральная" – улица "Ақжайық";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"Зеленый" – улица "Ынтымақ";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"Набережная" – улица "Жағалау";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"Школьная" – улица "Ыбырай Алтынсарин";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"Степная" – улица "Әлия Молдағұлова";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 селу Коловертное: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"Речная" – улица "Береке";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"Центральная" – улица "Бірлік";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"Школьная" – улица "А. А. Щурихин";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"Уральная" – улица "Жайық";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"Степная" – улица "Ардагерлер";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"Клубная" – улица "Еңбекші";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по селу Самал: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"Молодежная" – улица "Атамекен";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"Школьная" – улица "Балауса".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Бударинского сельского округа (Е. Есеналиев)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вводиться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Бударинского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Каирманов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