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bce7" w14:textId="e00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Аксуат Аксуатского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Акжаикского района Западно-Казахстанской области от 18 декабря 2015 года № 15. Зарегистрировано Департаментом юстиции Западно-Казахстанской области 29 декабря 2015 года № 4197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Аксуат и на основании заключения Западно-Казахстанской областной ономастической комиссии, аким Аксуатского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следующие улицы села Аксуат Аксуатского сельского округа Акжаикского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"Казахстанская" – улица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"Жағалау 1" – улица "Жағалау";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"Жағалау 2"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"Чапаев" – улица "Ақжайық".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Бекен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