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c644" w14:textId="2adc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Акжаикскому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декабря 2015 года № 533. Зарегистрировано Департаментом юстиции Западно-Казахстанской области 22 января 2016 года № 4242. Утратило силу постановлением акимата Акжаикского района Западно-Казахстанской области от 27 сентября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Акжаикского района Западно-Казахстанской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 836 "О мерах по реализации Закона Республики Казахстан от 23 января 2001 года "О занятости населения" и с учетом заявок работадателей,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Акжаикскому району на 2016 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Акжаикскому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29 января 2015 года № 69 "Об организации и финансировании общественных работ по Акжаикскому району на 2015 год" (зарегистрированное в Реестре государственной регистрации нормативных правовых актов № 3821, опубликованное 26 февраля 2015 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М.Жуматову.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 533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по Акжаикскому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605"/>
        <w:gridCol w:w="482"/>
        <w:gridCol w:w="1640"/>
        <w:gridCol w:w="2470"/>
        <w:gridCol w:w="2863"/>
        <w:gridCol w:w="695"/>
        <w:gridCol w:w="539"/>
        <w:gridCol w:w="539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организаций, в которых будут проводиться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района"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Акжаикского района Департамента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сельского округа Акжайкского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Акжаикского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районный филиал Западно-Казахстанской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 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(Акжаикский районный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(Акжаикский районный №2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"Филиал Республиканского государственного предприятия "Центр обслуживания населения" по Западно-Казахстанской области" (Отдел Акжаикского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Акжаикского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Акжаикского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Государственноне учреждение "Акжаикская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Государственноне учреждение "Акжаикская районная территориальная инспекция Комитета ветеринарного контроля и надзора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"Акжаикский территориальный отдел по исполнению судебных актов" Республиканского государственного учреждения "Департамент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