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4def" w14:textId="dac4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декабря 2015 года № 33-2. Зарегистрировано Департаментом юстиции Западно-Казахстанской области 14 января 2016 года № 4232. Утратило силу решением Акжаикского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5 724 747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930 986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2 399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4 791 112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5 735 454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102 016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124 129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8 271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8 271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-120 994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120 994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124 079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19 028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Акжаикского районного маслихата Западно-Казахстанской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2015 года "О республиканском бюджете на 2016-2018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2016-2018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2016 год поступление целевых трансфертов по программе "Дорожная карта занятости 2020" и кредитов из республиканского и областного бюджетов в общей сумме 1 253 761 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отдела регистрации актов гражданского состояния – 1 420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4 569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 – 8 679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 – 13 742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работникам государственных казенных предприятий, финансируемых из местного бюджета – 879 454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65 300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6 787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профессиональную подготовку, переподготовку и повышение квалификации кадров – 872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 – 5 778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 – 8 705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деятельности центра занятости населения –18 087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бюджетные кредиты местным исполнительным органам для реализации мер социальной поддержки специалистов – 124 079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психологомедико-педагогической консультативной помощи – 14 300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 – 5 748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 – 9 200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и колледжей – 12 480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целевые текущие трансферты из местного бюджета – 44 561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содержание автомобильных дорог районного значения – 30 000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2016 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в размере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Учесть субвенцию, выделенную из областного бюджета на 2016 год в общей сумме 3 187 169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Утвердить резерв местного исполнительного органа района на 2016 год в размере 15 475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секвестру в процессе исполнения местного бюджета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Руководителю организационного отдела аппарата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33-2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1 - в редакции решения Акжаикского районного маслихата Западно-Казахстанской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040"/>
        <w:gridCol w:w="1040"/>
        <w:gridCol w:w="6211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5724747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33-2</w:t>
            </w:r>
          </w:p>
        </w:tc>
      </w:tr>
    </w:tbl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 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849"/>
        <w:gridCol w:w="496"/>
        <w:gridCol w:w="318"/>
        <w:gridCol w:w="7196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4062770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 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1130"/>
        <w:gridCol w:w="1130"/>
        <w:gridCol w:w="5685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4062770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подвозка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№33-2</w:t>
            </w:r>
          </w:p>
        </w:tc>
      </w:tr>
    </w:tbl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 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849"/>
        <w:gridCol w:w="496"/>
        <w:gridCol w:w="318"/>
        <w:gridCol w:w="7196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4166524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 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1130"/>
        <w:gridCol w:w="1130"/>
        <w:gridCol w:w="5685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4166524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33-2</w:t>
            </w:r>
          </w:p>
        </w:tc>
      </w:tr>
    </w:tbl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2016 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