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a06c" w14:textId="065a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Акжаикского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10 ноября 2015 года № 450. Зарегистрировано Департаментом юстиции Западно-Казахстанской области 15 декабря 2015 года № 4168. Утратило силу постановлением акимата Акжаикского района Западно-Казахстанской области от 6 июня 2024 года № 143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Акжаикского района Западно-Казахстанской области от 06.06.2024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№349 "Об утверждении Правил перевозок пассажиров и багажа автомобильным транспортом"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схемы перевозок в общеобразовательные школы детей, проживающих в отдаленных населенных пунктах Акжаикского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Акжаикского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"Отдел образования Акжаикского района Западно-Казахстанской области", государственному учреждению "Отдел экономики и финансов Акжаикского района" и акимам сельских округов в установленном законодательством порядке принять соответствующие меры по реализации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Государственному учреждению "Аппарат акима Акжаикского района"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М.Жуматову.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Настоящее постановление вводится в действие по истечении десяти календарных дней со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2015 года № 450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в отдаленных населенных пунктах Акжаикского района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перевозки в общеобразовательные школы детей, проживающих в отдаленных населенных пунктах Акжаикского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определяют порядок перевозки в общеобразовательные школы детей, проживающих в отдаленных населенных пунктах Акжаикского района.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перевозок детей</w:t>
      </w:r>
    </w:p>
    <w:bookmarkEnd w:id="4"/>
    <w:p>
      <w:pPr>
        <w:spacing w:after="0"/>
        <w:ind w:left="0"/>
        <w:jc w:val="both"/>
      </w:pPr>
      <w:bookmarkStart w:name="z16" w:id="5"/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Техническое состояние автотранспортов, выделяемых для перевозки детей, должны отвечать требованиям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 апреля 2015 года № 547 "Об утверждении Правил технической эксплуатации автотранспортных средств",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Автотранспорты, предназначенные для перевозки организованных групп детей, оборудуются проблесковым маячком желтого цвета. На автотранспортах спереди и сзади устанавливаются квадратные опознавательные знаки "Перевозка детей".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перевозимых детей на автотранспорте не должно превышать количества посадочных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Акжаикского района Западно-Казахстанской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 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При организации перевозок в учебные заведения перевозчик совместно с акиматом Акжаикского района и администрацией учебных заведений, определяют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Если перевозка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Организатор перевозок детей в учебные заведения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Перевозка групп детей автотранспортом в период с 22.00 до 06.00 часов, а также в условиях недостаточной видимости (туман, снегопад, дождь и другие)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автотранспортов, перевозчик отменяет рейс и немедленно проинформирует об этом организатора.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Расписание движения автотранспортов согласовывается перевозчиком и организатором.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организатора, который принимает меры по своевременному оповещению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К перевозкам организованных групп детей допускаются дети не младше семи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Водителю автотранспорта при перевозке детей не разрешается: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автотранспорта,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автотранспорта при наличии детей в автотранспорте,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автотранспорта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2015 года № 450</w:t>
            </w:r>
          </w:p>
        </w:tc>
      </w:tr>
    </w:tbl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 проживающих в отдаленных населенных пунктах Акжаикского района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2015 года № 450</w:t>
            </w:r>
          </w:p>
        </w:tc>
      </w:tr>
    </w:tbl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 проживающих в отдаленных населенных пунктах Акжаикского района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2015 года № 450</w:t>
            </w:r>
          </w:p>
        </w:tc>
      </w:tr>
    </w:tbl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 проживающих в отдаленных населенных пунктах Акжаикского района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2015 года № 450</w:t>
            </w:r>
          </w:p>
        </w:tc>
      </w:tr>
    </w:tbl>
    <w:bookmarkStart w:name="z4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 проживающих в отдаленных населенных пунктах Акжаикского района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2015 года № 450</w:t>
            </w:r>
          </w:p>
        </w:tc>
      </w:tr>
    </w:tbl>
    <w:bookmarkStart w:name="z5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 проживающих в отдаленных населенных пунктах Акжаикского района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2015 года № 450</w:t>
            </w:r>
          </w:p>
        </w:tc>
      </w:tr>
    </w:tbl>
    <w:bookmarkStart w:name="z5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 проживающих в отдаленных населенных пунктах Акжаикского района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2015 года №450</w:t>
            </w:r>
          </w:p>
        </w:tc>
      </w:tr>
    </w:tbl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 проживающих в отдаленных населенных пунктах Акжаикского района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постановления акимата Акжаикского района Западно-Казахстанской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 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</w:p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2015 года № 450</w:t>
            </w:r>
          </w:p>
        </w:tc>
      </w:tr>
    </w:tbl>
    <w:bookmarkStart w:name="z6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 проживающих в отдаленных населенных пунктах Акжаикского района</w:t>
      </w:r>
    </w:p>
    <w:bookmarkEnd w:id="20"/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2015 года № 450</w:t>
            </w:r>
          </w:p>
        </w:tc>
      </w:tr>
    </w:tbl>
    <w:bookmarkStart w:name="z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 проживающих в отдаленных населенных пунктах Акжаикского района</w:t>
      </w:r>
    </w:p>
    <w:bookmarkEnd w:id="22"/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2015 года № 450</w:t>
            </w:r>
          </w:p>
        </w:tc>
      </w:tr>
    </w:tbl>
    <w:bookmarkStart w:name="z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 проживающих в отдаленных населенных пунктах Акжаикского района</w:t>
      </w:r>
    </w:p>
    <w:bookmarkEnd w:id="24"/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2644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