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9139" w14:textId="cfc9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Конеккеткен Конеккеткенского сельского округа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Конеккеткенского сельского округа Акжаикского района Западно-Казахстанской области от 5 октября 2015 года № 6. Зарегистрировано Департаментом юстиции Западно-Казахстанской области 26 октября 2015 года № 4119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Конеккеткен и на основании заключения Западно-Казахстанской областной ономастической комиссии, исполняющий обязанности акима Конеккеткенского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некоторые улицы села Конеккеткен Конеккеткенского сельского округа Акжаикского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"Орталық" – улица "Тәуелсіздік";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"Еңбек" – улица "Балдәурен";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"Колхозная" – улица "Ақжол".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Конеккеткенского сельского округа (Нугманова Г.)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Конеккеткенского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 Кадргалиева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