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8c7ee" w14:textId="fe8c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18 декабря 2014 года № 25-2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18 сентября 2015 года № 31-1. Зарегистрировано Департаментом юстиции Западно-Казахстанской области 23 сентября 2015 года № 4050. Утратило силу решением Акжаикского районного маслихата Западно-Казахстанской области от 11 января 2016 года № 34-3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Акжаикского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34-3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от 18 декабря 2014 года № 25-2 "О районном бюджете на 2015-2017 годы" (зарегистрированное в Реестре государственной регистрации нормативных правовых актов № 3761, опубликованное 22 января 2015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2015-2017 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2015 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доходы – 5 006 481 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 – 855 342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 – 6 750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 – 2 400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 – 4 141 989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затраты – 4 973 616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чистое бюджетное кредитование – 70 174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сальдо по операциям с финансовыми активами – 74 652 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 – 74 652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 – 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дефицит (профицит) бюджета – -111 961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финансирование дефицита (использование профицита) бюджета – 111 961 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 – 87 332 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 – 17 158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 – 41 787 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организационного отдела районного маслихата (Горбунова Т.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Уразова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 Джаксыбаев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сентября 2015 года № 31-1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декабря 2014 года № 25-2</w:t>
            </w:r>
          </w:p>
        </w:tc>
      </w:tr>
    </w:tbl>
    <w:bookmarkStart w:name="z3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3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771"/>
        <w:gridCol w:w="772"/>
        <w:gridCol w:w="772"/>
        <w:gridCol w:w="6538"/>
        <w:gridCol w:w="267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5006481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организации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"/>
        <w:gridCol w:w="803"/>
        <w:gridCol w:w="1140"/>
        <w:gridCol w:w="1140"/>
        <w:gridCol w:w="5628"/>
        <w:gridCol w:w="27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4973616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оборудования для проектов, реализуемых участниками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