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92d0" w14:textId="9a79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27 декабря 2013 года № 16-2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31 марта 2015 года № 26-7. Зарегистрировано Департаментом юстиции Западно-Казахстанской области 22 апреля 2015 года № 3897. Утратило силу решением Акжаикского районного маслихата Западно-Казахстанской области от 28 февраля 2020 года № 43-1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Акжаикского районного маслихата Западно-Казахстанской области от 28.02.2020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27 декабря 2013 года № 16-2 "Об 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 (зарегистрированное в Реестре государственной регистрации нормативных правовых актов № 3419, опубликованное 6 февраля 2014 года в газете "Жайық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Акжаикского района,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 больным злокачественными новообразованиями, больным туберкулезом, на основании справки подтверждающей заболевание, без учета доходов в размере 15 МРП;";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"6) 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лицам, проработавшие (прослужившие) не менее шести месяцев с 22 июня 1941 года по 9 мая 1945 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военнослужащим, проходившим воинскую службу в Афганистане, лицам, принимавшие участие в ликвидации последствий катастрофы на Чернобыльской АЭС в 1986-1987 годах, лицам, ставшие инвалидами вследствии катастрофы на Чернобыльской АЭС и лицам, ставшие инвалидами вследствии ядерных испытаний на Семипалатинском полигоне для получения санаторно-курортного лечения, в размере 31 МРП;".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организационного отдела районного маслихата (Горбунова Т.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Мухтар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Джаксыбаев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 марта 2015 года.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 Макен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МРП –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Чернобыльская АЭС – Чернобыльская атомная электростанция.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