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4054" w14:textId="ef14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Акжаикскому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29 января 2015 года № 69. Зарегистрировано Департаментом юстиции Западно-Казахстанской области 18 февраля 2015 года № 3821. Утратило силу постановлением акимата Акжаикского района Западно-Казахстанской области от 25 декабря 2015 года № 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Акжаикского района Западно-Казахстанской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 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Акжаикского районного маслихата от 14 января 2011 года № 29-1 "Об утверждении Программы развития Акжаикского района на 2011-2015 годы" и с учетом заявок работодателей,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Акжаикскому району на 2015 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Акжаикскому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24 января 2014 года № 42 "Об организации и финансировании общественных работ на 2014 год по Акжаикскому району" (зарегистрированное в Реестре государственной регистрации нормативных правовых актов № 3425, опубликованное 27 февраля 2014 года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"Аппарат акима Акжаикского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Т. Шиниязова.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января 2015 года № 69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объемы и конкретные условия 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финансирования, 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по Акжаикскому району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645"/>
        <w:gridCol w:w="489"/>
        <w:gridCol w:w="1665"/>
        <w:gridCol w:w="2508"/>
        <w:gridCol w:w="2907"/>
        <w:gridCol w:w="706"/>
        <w:gridCol w:w="489"/>
        <w:gridCol w:w="489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организаций, в которых будут проводиться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района"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"Акжаикский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Конеккеткенского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сельского округа Акжайкского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Акжаикского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районный филиал Западно-Казахстанской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"Автошкола "Самат""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 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(Акжаикский районный суд)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(Акжаикский районный №2 суд)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Акжаикского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"Филиал Республиканского государственного предприятия "Центр обслуживания населения" по Западно-Казахстанской области" (Отдел Акжаикского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Акжаикского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Акжаикского района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 не ниже минимальной заработной платы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