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b4b7" w14:textId="fc7b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15 января 2015 года № 23. Зарегистрировано Департаментом юстиции Западно-Казахстанской области 29 января 2015 года № 3790. Утратило силу постановлением акимата Акжаикского района Западно-Казахстанской области от 16 июля 2015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 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 января 2001 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 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экономики и финансов Акжаикского района" в установленном законодательством порядке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Т. 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января 2015 года № 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расчета ставки арендной платы при передаче районного коммунального имущества в имущественный наем (аренду)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50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передачи государственного имущества в имущественный наем (аренду)", утвержденных постановлением Правительства Республики Казахстан от 13 февраля 2014 года № 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 – размер базовой ставки арендной платы, равной 1,5 месячного расчетного показателя, установленного Законом Республики Казахстан о республиканском бюджете на соответствующий год, за 1 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 –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 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 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 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 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 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 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1,5-кратного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 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 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 процентов остаточная стоимость принимается в размере 10 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 = Ап /12/Д/24,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 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 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расчета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арендной платы при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 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 </w:t>
      </w:r>
      <w:r>
        <w:br/>
      </w:r>
      <w:r>
        <w:rPr>
          <w:rFonts w:ascii="Times New Roman"/>
          <w:b/>
          <w:i w:val="false"/>
          <w:color w:val="000000"/>
        </w:rPr>
        <w:t xml:space="preserve">(аренду) объектов государственного нежилого фонда и сооружений, находящихся </w:t>
      </w:r>
      <w:r>
        <w:br/>
      </w:r>
      <w:r>
        <w:rPr>
          <w:rFonts w:ascii="Times New Roman"/>
          <w:b/>
          <w:i w:val="false"/>
          <w:color w:val="000000"/>
        </w:rPr>
        <w:t>на балансе районных коммунальных юридических лиц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территориальное расположение объекта, "К1"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3114"/>
        <w:gridCol w:w="5409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тип строения, "Кт"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5633"/>
        <w:gridCol w:w="3926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8043"/>
        <w:gridCol w:w="2507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 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 объекта, "К3"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7659"/>
        <w:gridCol w:w="2733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 нанимателем, "К4"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9449"/>
        <w:gridCol w:w="1812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торговли и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специального,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зданиях районных коммунальных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 школах, в средне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остальных: 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1-8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нанимателя, "Копф"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9687"/>
        <w:gridCol w:w="1539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расчета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арендной платы при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 имущественный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</w:t>
      </w:r>
      <w:r>
        <w:br/>
      </w:r>
      <w:r>
        <w:rPr>
          <w:rFonts w:ascii="Times New Roman"/>
          <w:b/>
          <w:i w:val="false"/>
          <w:color w:val="000000"/>
        </w:rPr>
        <w:t xml:space="preserve">(аренду) оборудования, транспортных средств и иного недвижимого имущества </w:t>
      </w:r>
      <w:r>
        <w:br/>
      </w:r>
      <w:r>
        <w:rPr>
          <w:rFonts w:ascii="Times New Roman"/>
          <w:b/>
          <w:i w:val="false"/>
          <w:color w:val="000000"/>
        </w:rPr>
        <w:t>(вещей), находящихся на балансе районных коммунальных юридических лиц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деятельности нанимателя, "Пст"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9652"/>
        <w:gridCol w:w="1453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