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a9d7" w14:textId="d2ca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Уральска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23 октября 2015 года № 30. Зарегистрировано Департаментом юстиции Западно-Казахстанской области 30 октября 2015 года № 4130. Утратило силу решением акима города Уральска Западно-Казахстанской области от 21 декабря 2018 года № 34</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города Уральска Западно-Казахстанской области от 21.12.2018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 согласованию с Уральской городской (территориальной) избирательной комиссией, аким города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города Уральска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Уральска от 17 февраля 2014 года № 3 "Об образовании избирательных участков на территории города Уральска" (зарегистрированное в Реестре государственной регистрации нормативных правовых актов № 3437, опубликованное 12 марта 2014 года в газете "Пульс города") и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Уральска от 27 февраля 2015 года № 7 "О внесении изменения в решение акима города Уральска от 17 февраля 2014 года № 3 "Об образовании избирательных участков на территории города Уральска" (зарегистрированное в Реестре государственной регистрации нормативных правовых актов № 3830, опубликованное 3 марта 2015 года в газете "Пульс города").</w:t>
      </w:r>
      <w:r>
        <w:br/>
      </w:r>
      <w:r>
        <w:rPr>
          <w:rFonts w:ascii="Times New Roman"/>
          <w:b w:val="false"/>
          <w:i w:val="false"/>
          <w:color w:val="000000"/>
          <w:sz w:val="28"/>
        </w:rPr>
        <w:t xml:space="preserve">
      </w:t>
      </w:r>
      <w:r>
        <w:rPr>
          <w:rFonts w:ascii="Times New Roman"/>
          <w:b w:val="false"/>
          <w:i w:val="false"/>
          <w:color w:val="000000"/>
          <w:sz w:val="28"/>
        </w:rPr>
        <w:t>3. Руководителю отдела государственно-правовой работы аппарата акима города Уральска (Е. Каримов) обеспечить государственную регистрацию данного решения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решения возложить на руководителя аппарата акима города А. Кайсагалиева.</w:t>
      </w:r>
      <w:r>
        <w:br/>
      </w:r>
      <w:r>
        <w:rPr>
          <w:rFonts w:ascii="Times New Roman"/>
          <w:b w:val="false"/>
          <w:i w:val="false"/>
          <w:color w:val="000000"/>
          <w:sz w:val="28"/>
        </w:rPr>
        <w:t xml:space="preserve">
      </w:t>
      </w:r>
      <w:r>
        <w:rPr>
          <w:rFonts w:ascii="Times New Roman"/>
          <w:b w:val="false"/>
          <w:i w:val="false"/>
          <w:color w:val="000000"/>
          <w:sz w:val="28"/>
        </w:rPr>
        <w:t>5. Настоящее решение вводится в действие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bookmarkStart w:name="z11" w:id="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Уральской</w:t>
      </w:r>
      <w:r>
        <w:br/>
      </w:r>
      <w:r>
        <w:rPr>
          <w:rFonts w:ascii="Times New Roman"/>
          <w:b w:val="false"/>
          <w:i w:val="false"/>
          <w:color w:val="000000"/>
          <w:sz w:val="28"/>
        </w:rPr>
        <w:t>городской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_____________А. Тукешева</w:t>
      </w:r>
      <w:r>
        <w:br/>
      </w:r>
      <w:r>
        <w:rPr>
          <w:rFonts w:ascii="Times New Roman"/>
          <w:b w:val="false"/>
          <w:i w:val="false"/>
          <w:color w:val="000000"/>
          <w:sz w:val="28"/>
        </w:rPr>
        <w:t>23.10.2015 г.</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w:t>
            </w:r>
            <w:r>
              <w:br/>
            </w:r>
            <w:r>
              <w:rPr>
                <w:rFonts w:ascii="Times New Roman"/>
                <w:b w:val="false"/>
                <w:i w:val="false"/>
                <w:color w:val="000000"/>
                <w:sz w:val="20"/>
              </w:rPr>
              <w:t>акима города Уральска</w:t>
            </w:r>
            <w:r>
              <w:br/>
            </w:r>
            <w:r>
              <w:rPr>
                <w:rFonts w:ascii="Times New Roman"/>
                <w:b w:val="false"/>
                <w:i w:val="false"/>
                <w:color w:val="000000"/>
                <w:sz w:val="20"/>
              </w:rPr>
              <w:t>от 23 октября 2015 года № 30</w:t>
            </w:r>
          </w:p>
        </w:tc>
      </w:tr>
    </w:tbl>
    <w:bookmarkStart w:name="z13" w:id="2"/>
    <w:p>
      <w:pPr>
        <w:spacing w:after="0"/>
        <w:ind w:left="0"/>
        <w:jc w:val="left"/>
      </w:pPr>
      <w:r>
        <w:rPr>
          <w:rFonts w:ascii="Times New Roman"/>
          <w:b/>
          <w:i w:val="false"/>
          <w:color w:val="000000"/>
        </w:rPr>
        <w:t xml:space="preserve"> Избирательные участки на территории города Уральска</w:t>
      </w:r>
    </w:p>
    <w:bookmarkEnd w:id="2"/>
    <w:bookmarkStart w:name="z14" w:id="3"/>
    <w:p>
      <w:pPr>
        <w:spacing w:after="0"/>
        <w:ind w:left="0"/>
        <w:jc w:val="both"/>
      </w:pPr>
      <w:r>
        <w:rPr>
          <w:rFonts w:ascii="Times New Roman"/>
          <w:b w:val="false"/>
          <w:i w:val="false"/>
          <w:color w:val="000000"/>
          <w:sz w:val="28"/>
        </w:rPr>
        <w:t>
      1. Избирательный участок № 169</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микрорайон "Арман", улица Монкеулы, дом 114, государственное коммунальное казенное предприятие "Волейбольный клуб "Жайык" Управления физической культуры и спорта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индивидуальная жилая застройка микрорайона "Арман".</w:t>
      </w:r>
      <w:r>
        <w:br/>
      </w:r>
      <w:r>
        <w:rPr>
          <w:rFonts w:ascii="Times New Roman"/>
          <w:b w:val="false"/>
          <w:i w:val="false"/>
          <w:color w:val="000000"/>
          <w:sz w:val="28"/>
        </w:rPr>
        <w:t xml:space="preserve">
      </w:t>
      </w:r>
      <w:r>
        <w:rPr>
          <w:rFonts w:ascii="Times New Roman"/>
          <w:b w:val="false"/>
          <w:i w:val="false"/>
          <w:color w:val="000000"/>
          <w:sz w:val="28"/>
        </w:rPr>
        <w:t>2. Избирательный участок № 187</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улица Жангирхана, дом 51, республиканское государственное предприятие на праве хозяйственного ведения "Западно-Казахстанский аграрно-технический университет имени Жангир хана" Министерства образования и науки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Граница: поселок Зачаганский, территория республиканского государственного предприятия на праве хозяйственного ведения "Западно-Казахстанский аграрно-технический университет имени Жангир хана" Министерства образования и науки Республики Казахстан. Жилые дома по улице Жангир хана 43, 43/1, 43/2, 43/3, 45, 45/1, 45/2, 47, 49, 49/1, 49/2, 51/1.</w:t>
      </w:r>
      <w:r>
        <w:br/>
      </w:r>
      <w:r>
        <w:rPr>
          <w:rFonts w:ascii="Times New Roman"/>
          <w:b w:val="false"/>
          <w:i w:val="false"/>
          <w:color w:val="000000"/>
          <w:sz w:val="28"/>
        </w:rPr>
        <w:t xml:space="preserve">
      </w:t>
      </w:r>
      <w:r>
        <w:rPr>
          <w:rFonts w:ascii="Times New Roman"/>
          <w:b w:val="false"/>
          <w:i w:val="false"/>
          <w:color w:val="000000"/>
          <w:sz w:val="28"/>
        </w:rPr>
        <w:t>3. Избирательный участок № 214</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улица Саратовская, дом 28, государственное учреждение "Средняя общеобразовательная школа № 20".</w:t>
      </w:r>
      <w:r>
        <w:br/>
      </w:r>
      <w:r>
        <w:rPr>
          <w:rFonts w:ascii="Times New Roman"/>
          <w:b w:val="false"/>
          <w:i w:val="false"/>
          <w:color w:val="000000"/>
          <w:sz w:val="28"/>
        </w:rPr>
        <w:t xml:space="preserve">
      </w:t>
      </w:r>
      <w:r>
        <w:rPr>
          <w:rFonts w:ascii="Times New Roman"/>
          <w:b w:val="false"/>
          <w:i w:val="false"/>
          <w:color w:val="000000"/>
          <w:sz w:val="28"/>
        </w:rPr>
        <w:t>Граница: поселок Зачаганский, жилые дома по улице 2-Линейная, по улице 25-Чапаевская дивизия 13, по улице Саратовская 20, 22, 24, 26, по улице Темиртауская 19, 19/1, 21.</w:t>
      </w:r>
      <w:r>
        <w:br/>
      </w:r>
      <w:r>
        <w:rPr>
          <w:rFonts w:ascii="Times New Roman"/>
          <w:b w:val="false"/>
          <w:i w:val="false"/>
          <w:color w:val="000000"/>
          <w:sz w:val="28"/>
        </w:rPr>
        <w:t xml:space="preserve">
      </w:t>
      </w:r>
      <w:r>
        <w:rPr>
          <w:rFonts w:ascii="Times New Roman"/>
          <w:b w:val="false"/>
          <w:i w:val="false"/>
          <w:color w:val="000000"/>
          <w:sz w:val="28"/>
        </w:rPr>
        <w:t>4. Избирательный участок № 216</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частное учреждение "Уральский медицинский колледж "Максат".</w:t>
      </w:r>
      <w:r>
        <w:br/>
      </w:r>
      <w:r>
        <w:rPr>
          <w:rFonts w:ascii="Times New Roman"/>
          <w:b w:val="false"/>
          <w:i w:val="false"/>
          <w:color w:val="000000"/>
          <w:sz w:val="28"/>
        </w:rPr>
        <w:t xml:space="preserve">
      </w:t>
      </w:r>
      <w:r>
        <w:rPr>
          <w:rFonts w:ascii="Times New Roman"/>
          <w:b w:val="false"/>
          <w:i w:val="false"/>
          <w:color w:val="000000"/>
          <w:sz w:val="28"/>
        </w:rPr>
        <w:t>Граница: поселок Зачаганский, дачные дома садоводческого товарищества "Зачаганский".</w:t>
      </w:r>
      <w:r>
        <w:br/>
      </w:r>
      <w:r>
        <w:rPr>
          <w:rFonts w:ascii="Times New Roman"/>
          <w:b w:val="false"/>
          <w:i w:val="false"/>
          <w:color w:val="000000"/>
          <w:sz w:val="28"/>
        </w:rPr>
        <w:t xml:space="preserve">
      </w:t>
      </w:r>
      <w:r>
        <w:rPr>
          <w:rFonts w:ascii="Times New Roman"/>
          <w:b w:val="false"/>
          <w:i w:val="false"/>
          <w:color w:val="000000"/>
          <w:sz w:val="28"/>
        </w:rPr>
        <w:t>5. Избирательный участок № 218</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Д. Нурпеисова, дом 40, государственное коммунальное казенное предприятие "Технологический колледж" Управления образования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от улицы Курмангазы по улице Д. Нурпеисовой до улицы Перевалочно-Набережной, по улице Перевалочно-Набережной до улицы Савичева, по улице Савичева до улицы Мухита, по улице Мухита до улицы Даулеткерея, по улице Даулеткерея до улицы Курмангазы, по улице Курмангазы до улицы Д. Нурпеисовой.</w:t>
      </w:r>
      <w:r>
        <w:br/>
      </w:r>
      <w:r>
        <w:rPr>
          <w:rFonts w:ascii="Times New Roman"/>
          <w:b w:val="false"/>
          <w:i w:val="false"/>
          <w:color w:val="000000"/>
          <w:sz w:val="28"/>
        </w:rPr>
        <w:t xml:space="preserve">
      </w:t>
      </w:r>
      <w:r>
        <w:rPr>
          <w:rFonts w:ascii="Times New Roman"/>
          <w:b w:val="false"/>
          <w:i w:val="false"/>
          <w:color w:val="000000"/>
          <w:sz w:val="28"/>
        </w:rPr>
        <w:t>6. Избирательный участок № 269</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r>
        <w:br/>
      </w:r>
      <w:r>
        <w:rPr>
          <w:rFonts w:ascii="Times New Roman"/>
          <w:b w:val="false"/>
          <w:i w:val="false"/>
          <w:color w:val="000000"/>
          <w:sz w:val="28"/>
        </w:rPr>
        <w:t xml:space="preserve">
      </w:t>
      </w:r>
      <w:r>
        <w:rPr>
          <w:rFonts w:ascii="Times New Roman"/>
          <w:b w:val="false"/>
          <w:i w:val="false"/>
          <w:color w:val="000000"/>
          <w:sz w:val="28"/>
        </w:rPr>
        <w:t>Граница: жилые дома микрорайона "Жана орда".</w:t>
      </w:r>
      <w:r>
        <w:br/>
      </w:r>
      <w:r>
        <w:rPr>
          <w:rFonts w:ascii="Times New Roman"/>
          <w:b w:val="false"/>
          <w:i w:val="false"/>
          <w:color w:val="000000"/>
          <w:sz w:val="28"/>
        </w:rPr>
        <w:t xml:space="preserve">
      </w:t>
      </w:r>
      <w:r>
        <w:rPr>
          <w:rFonts w:ascii="Times New Roman"/>
          <w:b w:val="false"/>
          <w:i w:val="false"/>
          <w:color w:val="000000"/>
          <w:sz w:val="28"/>
        </w:rPr>
        <w:t>7. Избирательный участок № 276</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Самал, дом 72, коммунальное государственное учреждение "Средняя общеобразовательная школа № 37" акимата города Уральска.</w:t>
      </w:r>
      <w:r>
        <w:br/>
      </w:r>
      <w:r>
        <w:rPr>
          <w:rFonts w:ascii="Times New Roman"/>
          <w:b w:val="false"/>
          <w:i w:val="false"/>
          <w:color w:val="000000"/>
          <w:sz w:val="28"/>
        </w:rPr>
        <w:t xml:space="preserve">
      </w:t>
      </w:r>
      <w:r>
        <w:rPr>
          <w:rFonts w:ascii="Times New Roman"/>
          <w:b w:val="false"/>
          <w:i w:val="false"/>
          <w:color w:val="000000"/>
          <w:sz w:val="28"/>
        </w:rPr>
        <w:t xml:space="preserve">Граница: от улицы Московская по улице Яблоневая до улицы Независимости, от улицы Независимости до улицы Алаш, по улице Алаш до улицы А. Абдолова, по улице А. Абдолова до улицы Б. Момышулы, по улице Б. Момышулы до улицы Соколинная, по улице Соколинная до трассы "Уральск-Кирсанова", по трассе "Уральск-Кирсанова" до улицы Кызылжарская, по улице Кызылжарская до улицы Московская, по улице Московская до улицы Яблоневая. </w:t>
      </w:r>
      <w:r>
        <w:br/>
      </w:r>
      <w:r>
        <w:rPr>
          <w:rFonts w:ascii="Times New Roman"/>
          <w:b w:val="false"/>
          <w:i w:val="false"/>
          <w:color w:val="000000"/>
          <w:sz w:val="28"/>
        </w:rPr>
        <w:t xml:space="preserve">
      </w:t>
      </w:r>
      <w:r>
        <w:rPr>
          <w:rFonts w:ascii="Times New Roman"/>
          <w:b w:val="false"/>
          <w:i w:val="false"/>
          <w:color w:val="000000"/>
          <w:sz w:val="28"/>
        </w:rPr>
        <w:t>8. Избирательный участок № 299</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Ю. Гагарина, дом 153, государственное учреждение "Средняя общеобразовательная школа № 13".</w:t>
      </w:r>
      <w:r>
        <w:br/>
      </w:r>
      <w:r>
        <w:rPr>
          <w:rFonts w:ascii="Times New Roman"/>
          <w:b w:val="false"/>
          <w:i w:val="false"/>
          <w:color w:val="000000"/>
          <w:sz w:val="28"/>
        </w:rPr>
        <w:t xml:space="preserve">
      </w:t>
      </w:r>
      <w:r>
        <w:rPr>
          <w:rFonts w:ascii="Times New Roman"/>
          <w:b w:val="false"/>
          <w:i w:val="false"/>
          <w:color w:val="000000"/>
          <w:sz w:val="28"/>
        </w:rPr>
        <w:t>Граница: от улицы Лесозащитная по улице Актюбинская и далее до поймы реки Урал, по пойме реки Урал до улицы Мясокомбинат, по улице Мясокомбинат до улицы Ю. Гагарина, по улице Ю. Гагарина до улицы Лесозащитной, по улице Лесозащитной до улицы Актюбинская. Жилые дома по улицам Бухарская, Вишневая, Колхозная, Мангышлакская, Туркестанская.</w:t>
      </w:r>
      <w:r>
        <w:br/>
      </w:r>
      <w:r>
        <w:rPr>
          <w:rFonts w:ascii="Times New Roman"/>
          <w:b w:val="false"/>
          <w:i w:val="false"/>
          <w:color w:val="000000"/>
          <w:sz w:val="28"/>
        </w:rPr>
        <w:t xml:space="preserve">
      </w:t>
      </w:r>
      <w:r>
        <w:rPr>
          <w:rFonts w:ascii="Times New Roman"/>
          <w:b w:val="false"/>
          <w:i w:val="false"/>
          <w:color w:val="000000"/>
          <w:sz w:val="28"/>
        </w:rPr>
        <w:t>9. Избирательный участок № 300</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Круглоозерновский, улица Комсомольская, дом 82, государственное учреждение "Круглоозерновская средняя общеобразовательная школа".</w:t>
      </w:r>
      <w:r>
        <w:br/>
      </w:r>
      <w:r>
        <w:rPr>
          <w:rFonts w:ascii="Times New Roman"/>
          <w:b w:val="false"/>
          <w:i w:val="false"/>
          <w:color w:val="000000"/>
          <w:sz w:val="28"/>
        </w:rPr>
        <w:t xml:space="preserve">
      </w:t>
      </w:r>
      <w:r>
        <w:rPr>
          <w:rFonts w:ascii="Times New Roman"/>
          <w:b w:val="false"/>
          <w:i w:val="false"/>
          <w:color w:val="000000"/>
          <w:sz w:val="28"/>
        </w:rPr>
        <w:t>Граница: поселок Круглоозерновский, жилые дома от улицы Комсомольской по улице Маметовой до улицы Строительной, по улице Строительной до улицы Комсомольской. Жилые дома микрорайона "Атамекен".</w:t>
      </w:r>
      <w:r>
        <w:br/>
      </w:r>
      <w:r>
        <w:rPr>
          <w:rFonts w:ascii="Times New Roman"/>
          <w:b w:val="false"/>
          <w:i w:val="false"/>
          <w:color w:val="000000"/>
          <w:sz w:val="28"/>
        </w:rPr>
        <w:t xml:space="preserve">
      </w:t>
      </w:r>
      <w:r>
        <w:rPr>
          <w:rFonts w:ascii="Times New Roman"/>
          <w:b w:val="false"/>
          <w:i w:val="false"/>
          <w:color w:val="000000"/>
          <w:sz w:val="28"/>
        </w:rPr>
        <w:t>10. Избирательный участок № 303</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Московская, дом 10, государственное учреждение "Гимназия № 42 "Ақниет".</w:t>
      </w:r>
      <w:r>
        <w:br/>
      </w:r>
      <w:r>
        <w:rPr>
          <w:rFonts w:ascii="Times New Roman"/>
          <w:b w:val="false"/>
          <w:i w:val="false"/>
          <w:color w:val="000000"/>
          <w:sz w:val="28"/>
        </w:rPr>
        <w:t xml:space="preserve">
      </w:t>
      </w:r>
      <w:r>
        <w:rPr>
          <w:rFonts w:ascii="Times New Roman"/>
          <w:b w:val="false"/>
          <w:i w:val="false"/>
          <w:color w:val="000000"/>
          <w:sz w:val="28"/>
        </w:rPr>
        <w:t>Граница: от улицы Московская по улице С. Датова до улицы Светлая, по улице Светлая до улицы Согласия, по улице Согласия до улицы Самал, по улице Самал до улицы Яблоневая, по улице Яблоневая до улицы Московская, по улице Московская до улицы С. Датова.</w:t>
      </w:r>
      <w:r>
        <w:br/>
      </w:r>
      <w:r>
        <w:rPr>
          <w:rFonts w:ascii="Times New Roman"/>
          <w:b w:val="false"/>
          <w:i w:val="false"/>
          <w:color w:val="000000"/>
          <w:sz w:val="28"/>
        </w:rPr>
        <w:t xml:space="preserve">
      </w:t>
      </w:r>
      <w:r>
        <w:rPr>
          <w:rFonts w:ascii="Times New Roman"/>
          <w:b w:val="false"/>
          <w:i w:val="false"/>
          <w:color w:val="000000"/>
          <w:sz w:val="28"/>
        </w:rPr>
        <w:t>11. Избирательный участок № 311</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Исатай батыра, дом 71/1, государственное коммунальное казенное предприятие "Областной центр детско-юношеского туризма и экологии управления образования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жилые дома по улице С. Жаксыгулова 31, 33, Оренбургской 37/2, Партизанской 79/1, 88, Придорожной 1/1. Дачные дома садоводческих товариществ "Связист", "Вагонник", "Локомотив".</w:t>
      </w:r>
      <w:r>
        <w:br/>
      </w:r>
      <w:r>
        <w:rPr>
          <w:rFonts w:ascii="Times New Roman"/>
          <w:b w:val="false"/>
          <w:i w:val="false"/>
          <w:color w:val="000000"/>
          <w:sz w:val="28"/>
        </w:rPr>
        <w:t xml:space="preserve">
      </w:t>
      </w:r>
      <w:r>
        <w:rPr>
          <w:rFonts w:ascii="Times New Roman"/>
          <w:b w:val="false"/>
          <w:i w:val="false"/>
          <w:color w:val="000000"/>
          <w:sz w:val="28"/>
        </w:rPr>
        <w:t>12. Избирательный участок № 321</w:t>
      </w:r>
      <w:r>
        <w:br/>
      </w:r>
      <w:r>
        <w:rPr>
          <w:rFonts w:ascii="Times New Roman"/>
          <w:b w:val="false"/>
          <w:i w:val="false"/>
          <w:color w:val="000000"/>
          <w:sz w:val="28"/>
        </w:rPr>
        <w:t xml:space="preserve">
      </w:t>
      </w:r>
      <w:r>
        <w:rPr>
          <w:rFonts w:ascii="Times New Roman"/>
          <w:b w:val="false"/>
          <w:i w:val="false"/>
          <w:color w:val="000000"/>
          <w:sz w:val="28"/>
        </w:rPr>
        <w:t>Местонахождение: проспект Абулхаирхана, дом 1, государственное коммунальное казенное предприятие "Дом культуры молодежи отдела культуры и развития языков акимата города Уральска".</w:t>
      </w:r>
      <w:r>
        <w:br/>
      </w:r>
      <w:r>
        <w:rPr>
          <w:rFonts w:ascii="Times New Roman"/>
          <w:b w:val="false"/>
          <w:i w:val="false"/>
          <w:color w:val="000000"/>
          <w:sz w:val="28"/>
        </w:rPr>
        <w:t xml:space="preserve">
      </w:t>
      </w:r>
      <w:r>
        <w:rPr>
          <w:rFonts w:ascii="Times New Roman"/>
          <w:b w:val="false"/>
          <w:i w:val="false"/>
          <w:color w:val="000000"/>
          <w:sz w:val="28"/>
        </w:rPr>
        <w:t>Граница: жилые дома микрорайона "Женис".</w:t>
      </w:r>
      <w:r>
        <w:br/>
      </w:r>
      <w:r>
        <w:rPr>
          <w:rFonts w:ascii="Times New Roman"/>
          <w:b w:val="false"/>
          <w:i w:val="false"/>
          <w:color w:val="000000"/>
          <w:sz w:val="28"/>
        </w:rPr>
        <w:t xml:space="preserve">
      </w:t>
      </w:r>
      <w:r>
        <w:rPr>
          <w:rFonts w:ascii="Times New Roman"/>
          <w:b w:val="false"/>
          <w:i w:val="false"/>
          <w:color w:val="000000"/>
          <w:sz w:val="28"/>
        </w:rPr>
        <w:t>13. Избирательный участок № 382</w:t>
      </w:r>
      <w:r>
        <w:br/>
      </w:r>
      <w:r>
        <w:rPr>
          <w:rFonts w:ascii="Times New Roman"/>
          <w:b w:val="false"/>
          <w:i w:val="false"/>
          <w:color w:val="000000"/>
          <w:sz w:val="28"/>
        </w:rPr>
        <w:t xml:space="preserve">
      </w:t>
      </w:r>
      <w:r>
        <w:rPr>
          <w:rFonts w:ascii="Times New Roman"/>
          <w:b w:val="false"/>
          <w:i w:val="false"/>
          <w:color w:val="000000"/>
          <w:sz w:val="28"/>
        </w:rPr>
        <w:t>Местонахождение: населенный пункт "Прудхоз", товарищество с ограниченной ответственностью "Завод плюс".</w:t>
      </w:r>
      <w:r>
        <w:br/>
      </w:r>
      <w:r>
        <w:rPr>
          <w:rFonts w:ascii="Times New Roman"/>
          <w:b w:val="false"/>
          <w:i w:val="false"/>
          <w:color w:val="000000"/>
          <w:sz w:val="28"/>
        </w:rPr>
        <w:t xml:space="preserve">
      </w:t>
      </w:r>
      <w:r>
        <w:rPr>
          <w:rFonts w:ascii="Times New Roman"/>
          <w:b w:val="false"/>
          <w:i w:val="false"/>
          <w:color w:val="000000"/>
          <w:sz w:val="28"/>
        </w:rPr>
        <w:t>Граница: населенный пункт Прудхоз.</w:t>
      </w:r>
      <w:r>
        <w:br/>
      </w:r>
      <w:r>
        <w:rPr>
          <w:rFonts w:ascii="Times New Roman"/>
          <w:b w:val="false"/>
          <w:i w:val="false"/>
          <w:color w:val="000000"/>
          <w:sz w:val="28"/>
        </w:rPr>
        <w:t xml:space="preserve">
      </w:t>
      </w:r>
      <w:r>
        <w:rPr>
          <w:rFonts w:ascii="Times New Roman"/>
          <w:b w:val="false"/>
          <w:i w:val="false"/>
          <w:color w:val="000000"/>
          <w:sz w:val="28"/>
        </w:rPr>
        <w:t>14. Избирательный участок № 400</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микрорайон Арман, улица М. Монкеулы, строение 118, коммунальное государственное учреждение "Средняя общеобразовательная школа № 47" отдела образования города Уральска.</w:t>
      </w:r>
      <w:r>
        <w:br/>
      </w:r>
      <w:r>
        <w:rPr>
          <w:rFonts w:ascii="Times New Roman"/>
          <w:b w:val="false"/>
          <w:i w:val="false"/>
          <w:color w:val="000000"/>
          <w:sz w:val="28"/>
        </w:rPr>
        <w:t xml:space="preserve">
      </w:t>
      </w:r>
      <w:r>
        <w:rPr>
          <w:rFonts w:ascii="Times New Roman"/>
          <w:b w:val="false"/>
          <w:i w:val="false"/>
          <w:color w:val="000000"/>
          <w:sz w:val="28"/>
        </w:rPr>
        <w:t>Граница: многоэтажная жилая застройка между трассами "Уральск-Атырау", "Уральск-Саратов".</w:t>
      </w:r>
      <w:r>
        <w:br/>
      </w:r>
      <w:r>
        <w:rPr>
          <w:rFonts w:ascii="Times New Roman"/>
          <w:b w:val="false"/>
          <w:i w:val="false"/>
          <w:color w:val="000000"/>
          <w:sz w:val="28"/>
        </w:rPr>
        <w:t xml:space="preserve">
      </w:t>
      </w:r>
      <w:r>
        <w:rPr>
          <w:rFonts w:ascii="Times New Roman"/>
          <w:b w:val="false"/>
          <w:i w:val="false"/>
          <w:color w:val="000000"/>
          <w:sz w:val="28"/>
        </w:rPr>
        <w:t>15. Избирательный участок № 401</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Джезказганская, дом 1, коммунальное государственное учреждение Управления образования акимата Западно-Казахстанской области "Областная специализированная школа № 8 для одаренных детей".</w:t>
      </w:r>
      <w:r>
        <w:br/>
      </w:r>
      <w:r>
        <w:rPr>
          <w:rFonts w:ascii="Times New Roman"/>
          <w:b w:val="false"/>
          <w:i w:val="false"/>
          <w:color w:val="000000"/>
          <w:sz w:val="28"/>
        </w:rPr>
        <w:t xml:space="preserve">
      </w:t>
      </w:r>
      <w:r>
        <w:rPr>
          <w:rFonts w:ascii="Times New Roman"/>
          <w:b w:val="false"/>
          <w:i w:val="false"/>
          <w:color w:val="000000"/>
          <w:sz w:val="28"/>
        </w:rPr>
        <w:t xml:space="preserve">Граница: жилые дома по проспекту Евразия 111, 113, 113/1, 115, 117, 117/1, улице Ярославской 10, 12. </w:t>
      </w:r>
      <w:r>
        <w:br/>
      </w:r>
      <w:r>
        <w:rPr>
          <w:rFonts w:ascii="Times New Roman"/>
          <w:b w:val="false"/>
          <w:i w:val="false"/>
          <w:color w:val="000000"/>
          <w:sz w:val="28"/>
        </w:rPr>
        <w:t xml:space="preserve">
      </w:t>
      </w:r>
      <w:r>
        <w:rPr>
          <w:rFonts w:ascii="Times New Roman"/>
          <w:b w:val="false"/>
          <w:i w:val="false"/>
          <w:color w:val="000000"/>
          <w:sz w:val="28"/>
        </w:rPr>
        <w:t>16. Избирательный участок № 406</w:t>
      </w:r>
      <w:r>
        <w:br/>
      </w:r>
      <w:r>
        <w:rPr>
          <w:rFonts w:ascii="Times New Roman"/>
          <w:b w:val="false"/>
          <w:i w:val="false"/>
          <w:color w:val="000000"/>
          <w:sz w:val="28"/>
        </w:rPr>
        <w:t xml:space="preserve">
      </w:t>
      </w:r>
      <w:r>
        <w:rPr>
          <w:rFonts w:ascii="Times New Roman"/>
          <w:b w:val="false"/>
          <w:i w:val="false"/>
          <w:color w:val="000000"/>
          <w:sz w:val="28"/>
        </w:rPr>
        <w:t xml:space="preserve">Местонахождение: поселок Зачаганский, микрорайон "Болашак", улица Букен би, дом 47А, индивидуальный предприниматель "София", кафе "Кумаршык". </w:t>
      </w:r>
      <w:r>
        <w:br/>
      </w:r>
      <w:r>
        <w:rPr>
          <w:rFonts w:ascii="Times New Roman"/>
          <w:b w:val="false"/>
          <w:i w:val="false"/>
          <w:color w:val="000000"/>
          <w:sz w:val="28"/>
        </w:rPr>
        <w:t xml:space="preserve">
      </w:t>
      </w:r>
      <w:r>
        <w:rPr>
          <w:rFonts w:ascii="Times New Roman"/>
          <w:b w:val="false"/>
          <w:i w:val="false"/>
          <w:color w:val="000000"/>
          <w:sz w:val="28"/>
        </w:rPr>
        <w:t xml:space="preserve">Граница: индивидуальная жилая застройка микрорайона "Балауса". </w:t>
      </w:r>
      <w:r>
        <w:br/>
      </w:r>
      <w:r>
        <w:rPr>
          <w:rFonts w:ascii="Times New Roman"/>
          <w:b w:val="false"/>
          <w:i w:val="false"/>
          <w:color w:val="000000"/>
          <w:sz w:val="28"/>
        </w:rPr>
        <w:t xml:space="preserve">
      </w:t>
      </w:r>
      <w:r>
        <w:rPr>
          <w:rFonts w:ascii="Times New Roman"/>
          <w:b w:val="false"/>
          <w:i w:val="false"/>
          <w:color w:val="000000"/>
          <w:sz w:val="28"/>
        </w:rPr>
        <w:t>17. Избирательный участок № 407</w:t>
      </w:r>
      <w:r>
        <w:br/>
      </w:r>
      <w:r>
        <w:rPr>
          <w:rFonts w:ascii="Times New Roman"/>
          <w:b w:val="false"/>
          <w:i w:val="false"/>
          <w:color w:val="000000"/>
          <w:sz w:val="28"/>
        </w:rPr>
        <w:t xml:space="preserve">
      </w:t>
      </w:r>
      <w:r>
        <w:rPr>
          <w:rFonts w:ascii="Times New Roman"/>
          <w:b w:val="false"/>
          <w:i w:val="false"/>
          <w:color w:val="000000"/>
          <w:sz w:val="28"/>
        </w:rPr>
        <w:t xml:space="preserve">Местонахождение: поселок Зачаганский, улица Жангирхана, дом 31, частное учреждение "Уральский Многопрофильный колледж Болашак". </w:t>
      </w:r>
      <w:r>
        <w:br/>
      </w:r>
      <w:r>
        <w:rPr>
          <w:rFonts w:ascii="Times New Roman"/>
          <w:b w:val="false"/>
          <w:i w:val="false"/>
          <w:color w:val="000000"/>
          <w:sz w:val="28"/>
        </w:rPr>
        <w:t xml:space="preserve">
      </w:t>
      </w:r>
      <w:r>
        <w:rPr>
          <w:rFonts w:ascii="Times New Roman"/>
          <w:b w:val="false"/>
          <w:i w:val="false"/>
          <w:color w:val="000000"/>
          <w:sz w:val="28"/>
        </w:rPr>
        <w:t>Граница: жилые дома по улице Жангир хана 17, 25, 27/1, 27/2, 27/3, 29, 31, 33, 33/1, 33/2, 35.</w:t>
      </w:r>
      <w:r>
        <w:br/>
      </w:r>
      <w:r>
        <w:rPr>
          <w:rFonts w:ascii="Times New Roman"/>
          <w:b w:val="false"/>
          <w:i w:val="false"/>
          <w:color w:val="000000"/>
          <w:sz w:val="28"/>
        </w:rPr>
        <w:t xml:space="preserve">
      </w:t>
      </w:r>
      <w:r>
        <w:rPr>
          <w:rFonts w:ascii="Times New Roman"/>
          <w:b w:val="false"/>
          <w:i w:val="false"/>
          <w:color w:val="000000"/>
          <w:sz w:val="28"/>
        </w:rPr>
        <w:t>18. Избирательный участок № 410</w:t>
      </w:r>
      <w:r>
        <w:br/>
      </w:r>
      <w:r>
        <w:rPr>
          <w:rFonts w:ascii="Times New Roman"/>
          <w:b w:val="false"/>
          <w:i w:val="false"/>
          <w:color w:val="000000"/>
          <w:sz w:val="28"/>
        </w:rPr>
        <w:t xml:space="preserve">
      </w:t>
      </w:r>
      <w:r>
        <w:rPr>
          <w:rFonts w:ascii="Times New Roman"/>
          <w:b w:val="false"/>
          <w:i w:val="false"/>
          <w:color w:val="000000"/>
          <w:sz w:val="28"/>
        </w:rPr>
        <w:t xml:space="preserve">Местонахождение: поселок Зачаганский, государственное учреждение "Средняя общеобразовательная школа № 30". </w:t>
      </w:r>
      <w:r>
        <w:br/>
      </w:r>
      <w:r>
        <w:rPr>
          <w:rFonts w:ascii="Times New Roman"/>
          <w:b w:val="false"/>
          <w:i w:val="false"/>
          <w:color w:val="000000"/>
          <w:sz w:val="28"/>
        </w:rPr>
        <w:t xml:space="preserve">
      </w:t>
      </w:r>
      <w:r>
        <w:rPr>
          <w:rFonts w:ascii="Times New Roman"/>
          <w:b w:val="false"/>
          <w:i w:val="false"/>
          <w:color w:val="000000"/>
          <w:sz w:val="28"/>
        </w:rPr>
        <w:t xml:space="preserve">Граница: поселок Зачаганский, от улицы Киевской по трассе "Уральск-Саратов" до улицы Энтузиастов, от улицы Энтузиастов до западной границы поселка, по западной границе поселка до улицы Энтузиастов, по улице Энтузиастов до улицы Киевской, по улице Киевской до трассы "Уральск-Саратов". Жилые дома по улице Энтузиастов (четная сторона). Индивидуальная жилая застройка микрорайона "Болашак". </w:t>
      </w:r>
      <w:r>
        <w:br/>
      </w:r>
      <w:r>
        <w:rPr>
          <w:rFonts w:ascii="Times New Roman"/>
          <w:b w:val="false"/>
          <w:i w:val="false"/>
          <w:color w:val="000000"/>
          <w:sz w:val="28"/>
        </w:rPr>
        <w:t xml:space="preserve">
      </w:t>
      </w:r>
      <w:r>
        <w:rPr>
          <w:rFonts w:ascii="Times New Roman"/>
          <w:b w:val="false"/>
          <w:i w:val="false"/>
          <w:color w:val="000000"/>
          <w:sz w:val="28"/>
        </w:rPr>
        <w:t>19. Избирательный участок № 415</w:t>
      </w:r>
      <w:r>
        <w:br/>
      </w:r>
      <w:r>
        <w:rPr>
          <w:rFonts w:ascii="Times New Roman"/>
          <w:b w:val="false"/>
          <w:i w:val="false"/>
          <w:color w:val="000000"/>
          <w:sz w:val="28"/>
        </w:rPr>
        <w:t xml:space="preserve">
      </w:t>
      </w:r>
      <w:r>
        <w:rPr>
          <w:rFonts w:ascii="Times New Roman"/>
          <w:b w:val="false"/>
          <w:i w:val="false"/>
          <w:color w:val="000000"/>
          <w:sz w:val="28"/>
        </w:rPr>
        <w:t>Местонахождение: проспект Достык-Дружбы, дом 162, Республиканское государственное предприятие на праве хозяйственного ведения "Западно-Казахстанский государственный университет имени Махамбета Утемисова" Министерства образования и науки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Граница: жилые дома по проспекту Достык-Дружбы 162, улица Студенческая 1А, 1Б, 3. </w:t>
      </w:r>
      <w:r>
        <w:br/>
      </w:r>
      <w:r>
        <w:rPr>
          <w:rFonts w:ascii="Times New Roman"/>
          <w:b w:val="false"/>
          <w:i w:val="false"/>
          <w:color w:val="000000"/>
          <w:sz w:val="28"/>
        </w:rPr>
        <w:t xml:space="preserve">
      </w:t>
      </w:r>
      <w:r>
        <w:rPr>
          <w:rFonts w:ascii="Times New Roman"/>
          <w:b w:val="false"/>
          <w:i w:val="false"/>
          <w:color w:val="000000"/>
          <w:sz w:val="28"/>
        </w:rPr>
        <w:t>20. Избирательный участок № 421</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Деркул, улица Даля, государственное коммунальное казенное предприятие "Спортивный клуб "Орал" отдела физической культуры и спорта города Уральск".</w:t>
      </w:r>
      <w:r>
        <w:br/>
      </w:r>
      <w:r>
        <w:rPr>
          <w:rFonts w:ascii="Times New Roman"/>
          <w:b w:val="false"/>
          <w:i w:val="false"/>
          <w:color w:val="000000"/>
          <w:sz w:val="28"/>
        </w:rPr>
        <w:t xml:space="preserve">
      </w:t>
      </w:r>
      <w:r>
        <w:rPr>
          <w:rFonts w:ascii="Times New Roman"/>
          <w:b w:val="false"/>
          <w:i w:val="false"/>
          <w:color w:val="000000"/>
          <w:sz w:val="28"/>
        </w:rPr>
        <w:t>Граница: индивидуальная жилая застройка проекта детальной планировки № 1 и проекта детальной планировки № 2 поселка Деркул.</w:t>
      </w:r>
      <w:r>
        <w:br/>
      </w:r>
      <w:r>
        <w:rPr>
          <w:rFonts w:ascii="Times New Roman"/>
          <w:b w:val="false"/>
          <w:i w:val="false"/>
          <w:color w:val="000000"/>
          <w:sz w:val="28"/>
        </w:rPr>
        <w:t xml:space="preserve">
      </w:t>
      </w:r>
      <w:r>
        <w:rPr>
          <w:rFonts w:ascii="Times New Roman"/>
          <w:b w:val="false"/>
          <w:i w:val="false"/>
          <w:color w:val="000000"/>
          <w:sz w:val="28"/>
        </w:rPr>
        <w:t>21. Избирательный участок № 427</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микрорайон "Коктем", улица Монкеулы, дом 71, государственное учреждение "Средняя общеобразовательная школа № 10 имени Ахмета Байтурсынова".</w:t>
      </w:r>
      <w:r>
        <w:br/>
      </w:r>
      <w:r>
        <w:rPr>
          <w:rFonts w:ascii="Times New Roman"/>
          <w:b w:val="false"/>
          <w:i w:val="false"/>
          <w:color w:val="000000"/>
          <w:sz w:val="28"/>
        </w:rPr>
        <w:t xml:space="preserve">
      </w:t>
      </w:r>
      <w:r>
        <w:rPr>
          <w:rFonts w:ascii="Times New Roman"/>
          <w:b w:val="false"/>
          <w:i w:val="false"/>
          <w:color w:val="000000"/>
          <w:sz w:val="28"/>
        </w:rPr>
        <w:t>Граница: индивидуальная жилая застройка микрорайонов "Сарытау" и "Коктем".</w:t>
      </w:r>
      <w:r>
        <w:br/>
      </w:r>
      <w:r>
        <w:rPr>
          <w:rFonts w:ascii="Times New Roman"/>
          <w:b w:val="false"/>
          <w:i w:val="false"/>
          <w:color w:val="000000"/>
          <w:sz w:val="28"/>
        </w:rPr>
        <w:t xml:space="preserve">
      </w:t>
      </w:r>
      <w:r>
        <w:rPr>
          <w:rFonts w:ascii="Times New Roman"/>
          <w:b w:val="false"/>
          <w:i w:val="false"/>
          <w:color w:val="000000"/>
          <w:sz w:val="28"/>
        </w:rPr>
        <w:t>22. Избирательный участок № 428</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микрорайон "Коктем", улица Монкеулы, дом 71, государственное учреждение "Средняя общеобразовательная школа № 10 имени Ахмета Байтурсынова".</w:t>
      </w:r>
      <w:r>
        <w:br/>
      </w:r>
      <w:r>
        <w:rPr>
          <w:rFonts w:ascii="Times New Roman"/>
          <w:b w:val="false"/>
          <w:i w:val="false"/>
          <w:color w:val="000000"/>
          <w:sz w:val="28"/>
        </w:rPr>
        <w:t xml:space="preserve">
      </w:t>
      </w:r>
      <w:r>
        <w:rPr>
          <w:rFonts w:ascii="Times New Roman"/>
          <w:b w:val="false"/>
          <w:i w:val="false"/>
          <w:color w:val="000000"/>
          <w:sz w:val="28"/>
        </w:rPr>
        <w:t>Граница: индивидуальная жилая застройка микрорайона "Кендала".</w:t>
      </w:r>
      <w:r>
        <w:br/>
      </w:r>
      <w:r>
        <w:rPr>
          <w:rFonts w:ascii="Times New Roman"/>
          <w:b w:val="false"/>
          <w:i w:val="false"/>
          <w:color w:val="000000"/>
          <w:sz w:val="28"/>
        </w:rPr>
        <w:t xml:space="preserve">
      </w:t>
      </w:r>
      <w:r>
        <w:rPr>
          <w:rFonts w:ascii="Times New Roman"/>
          <w:b w:val="false"/>
          <w:i w:val="false"/>
          <w:color w:val="000000"/>
          <w:sz w:val="28"/>
        </w:rPr>
        <w:t>23. Избирательный участок № 429</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улица Жангирхана, дом 51, республиканское государственное предприятие на праве хозяйственного ведения "Западно-Казахстанский аграрно-технический университет имени Жангир хана" Министерства образования и науки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Граница: поселок Зачаганский, жилые дома по улице Жангирхана 53, 55, 57, 57/1, 59, 59/3, 61. Индивидуальная жилая застройка микрорайона "Аул ученых".</w:t>
      </w:r>
      <w:r>
        <w:br/>
      </w:r>
      <w:r>
        <w:rPr>
          <w:rFonts w:ascii="Times New Roman"/>
          <w:b w:val="false"/>
          <w:i w:val="false"/>
          <w:color w:val="000000"/>
          <w:sz w:val="28"/>
        </w:rPr>
        <w:t xml:space="preserve">
      </w:t>
      </w:r>
      <w:r>
        <w:rPr>
          <w:rFonts w:ascii="Times New Roman"/>
          <w:b w:val="false"/>
          <w:i w:val="false"/>
          <w:color w:val="000000"/>
          <w:sz w:val="28"/>
        </w:rPr>
        <w:t>24. Избирательный участок № 430</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Меловые горки, государственное учреждение "Комплекс школа-детский сад № 18 отдела образования города Уральска".</w:t>
      </w:r>
      <w:r>
        <w:br/>
      </w:r>
      <w:r>
        <w:rPr>
          <w:rFonts w:ascii="Times New Roman"/>
          <w:b w:val="false"/>
          <w:i w:val="false"/>
          <w:color w:val="000000"/>
          <w:sz w:val="28"/>
        </w:rPr>
        <w:t xml:space="preserve">
      </w:t>
      </w:r>
      <w:r>
        <w:rPr>
          <w:rFonts w:ascii="Times New Roman"/>
          <w:b w:val="false"/>
          <w:i w:val="false"/>
          <w:color w:val="000000"/>
          <w:sz w:val="28"/>
        </w:rPr>
        <w:t>Граница: село Меловые горки. Дачные дома садоводческих товариществ "Стеновик", "Комарово".</w:t>
      </w:r>
      <w:r>
        <w:br/>
      </w:r>
      <w:r>
        <w:rPr>
          <w:rFonts w:ascii="Times New Roman"/>
          <w:b w:val="false"/>
          <w:i w:val="false"/>
          <w:color w:val="000000"/>
          <w:sz w:val="28"/>
        </w:rPr>
        <w:t xml:space="preserve">
      </w:t>
      </w:r>
      <w:r>
        <w:rPr>
          <w:rFonts w:ascii="Times New Roman"/>
          <w:b w:val="false"/>
          <w:i w:val="false"/>
          <w:color w:val="000000"/>
          <w:sz w:val="28"/>
        </w:rPr>
        <w:t>25. Избирательный участок № 431</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Круглоозерновский, государственное учреждение "Круглоозерновская средняя общеобразовательная школа".</w:t>
      </w:r>
      <w:r>
        <w:br/>
      </w:r>
      <w:r>
        <w:rPr>
          <w:rFonts w:ascii="Times New Roman"/>
          <w:b w:val="false"/>
          <w:i w:val="false"/>
          <w:color w:val="000000"/>
          <w:sz w:val="28"/>
        </w:rPr>
        <w:t xml:space="preserve">
      </w:t>
      </w:r>
      <w:r>
        <w:rPr>
          <w:rFonts w:ascii="Times New Roman"/>
          <w:b w:val="false"/>
          <w:i w:val="false"/>
          <w:color w:val="000000"/>
          <w:sz w:val="28"/>
        </w:rPr>
        <w:t>Граница: поселок Круглоозерновский, от улицы Комсомольской по улице Маметовой до улицы Набережной, по улице Набережной до улицы Комсомольской.</w:t>
      </w:r>
      <w:r>
        <w:br/>
      </w:r>
      <w:r>
        <w:rPr>
          <w:rFonts w:ascii="Times New Roman"/>
          <w:b w:val="false"/>
          <w:i w:val="false"/>
          <w:color w:val="000000"/>
          <w:sz w:val="28"/>
        </w:rPr>
        <w:t xml:space="preserve">
      </w:t>
      </w:r>
      <w:r>
        <w:rPr>
          <w:rFonts w:ascii="Times New Roman"/>
          <w:b w:val="false"/>
          <w:i w:val="false"/>
          <w:color w:val="000000"/>
          <w:sz w:val="28"/>
        </w:rPr>
        <w:t>26. Избирательный участок № 432</w:t>
      </w:r>
      <w:r>
        <w:br/>
      </w:r>
      <w:r>
        <w:rPr>
          <w:rFonts w:ascii="Times New Roman"/>
          <w:b w:val="false"/>
          <w:i w:val="false"/>
          <w:color w:val="000000"/>
          <w:sz w:val="28"/>
        </w:rPr>
        <w:t xml:space="preserve">
      </w:t>
      </w:r>
      <w:r>
        <w:rPr>
          <w:rFonts w:ascii="Times New Roman"/>
          <w:b w:val="false"/>
          <w:i w:val="false"/>
          <w:color w:val="000000"/>
          <w:sz w:val="28"/>
        </w:rPr>
        <w:t>Местонахождение: село Серебряково, государственное учреждение "Серебряковская средняя общеобразовательная школа".</w:t>
      </w:r>
      <w:r>
        <w:br/>
      </w:r>
      <w:r>
        <w:rPr>
          <w:rFonts w:ascii="Times New Roman"/>
          <w:b w:val="false"/>
          <w:i w:val="false"/>
          <w:color w:val="000000"/>
          <w:sz w:val="28"/>
        </w:rPr>
        <w:t xml:space="preserve">
      </w:t>
      </w:r>
      <w:r>
        <w:rPr>
          <w:rFonts w:ascii="Times New Roman"/>
          <w:b w:val="false"/>
          <w:i w:val="false"/>
          <w:color w:val="000000"/>
          <w:sz w:val="28"/>
        </w:rPr>
        <w:t>Граница: село Серебряково.</w:t>
      </w:r>
      <w:r>
        <w:br/>
      </w:r>
      <w:r>
        <w:rPr>
          <w:rFonts w:ascii="Times New Roman"/>
          <w:b w:val="false"/>
          <w:i w:val="false"/>
          <w:color w:val="000000"/>
          <w:sz w:val="28"/>
        </w:rPr>
        <w:t xml:space="preserve">
      </w:t>
      </w:r>
      <w:r>
        <w:rPr>
          <w:rFonts w:ascii="Times New Roman"/>
          <w:b w:val="false"/>
          <w:i w:val="false"/>
          <w:color w:val="000000"/>
          <w:sz w:val="28"/>
        </w:rPr>
        <w:t>27. Избирательный участок № 433</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улица Саратовская, дом 28, государственное учреждение "Средняя общеобразовательная школа № 20".</w:t>
      </w:r>
      <w:r>
        <w:br/>
      </w:r>
      <w:r>
        <w:rPr>
          <w:rFonts w:ascii="Times New Roman"/>
          <w:b w:val="false"/>
          <w:i w:val="false"/>
          <w:color w:val="000000"/>
          <w:sz w:val="28"/>
        </w:rPr>
        <w:t xml:space="preserve">
      </w:t>
      </w:r>
      <w:r>
        <w:rPr>
          <w:rFonts w:ascii="Times New Roman"/>
          <w:b w:val="false"/>
          <w:i w:val="false"/>
          <w:color w:val="000000"/>
          <w:sz w:val="28"/>
        </w:rPr>
        <w:t>Граница: поселок Зачаганский, от улицы Жангирхана по улице 2-Линейная до северной границы поселка, по северной границе поселка до поймы реки Чаган, по пойме реки Чаган до улицы Жангирхана, по улице Жангирхана до улицы 2-Линейная (исключая жилые дома по улице 25-Чапаевская дивизия 13, по улице Саратовская 20, 22, 24, 26, по улице Темиртауская 19, 19/1, 21).</w:t>
      </w:r>
      <w:r>
        <w:br/>
      </w:r>
      <w:r>
        <w:rPr>
          <w:rFonts w:ascii="Times New Roman"/>
          <w:b w:val="false"/>
          <w:i w:val="false"/>
          <w:color w:val="000000"/>
          <w:sz w:val="28"/>
        </w:rPr>
        <w:t xml:space="preserve">
      </w:t>
      </w:r>
      <w:r>
        <w:rPr>
          <w:rFonts w:ascii="Times New Roman"/>
          <w:b w:val="false"/>
          <w:i w:val="false"/>
          <w:color w:val="000000"/>
          <w:sz w:val="28"/>
        </w:rPr>
        <w:t>28. Избирательный участок № 434</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улица Жангирхана, дом 50, государственное учреждение "Уральская городская библиотека имени М. Горького".</w:t>
      </w:r>
      <w:r>
        <w:br/>
      </w:r>
      <w:r>
        <w:rPr>
          <w:rFonts w:ascii="Times New Roman"/>
          <w:b w:val="false"/>
          <w:i w:val="false"/>
          <w:color w:val="000000"/>
          <w:sz w:val="28"/>
        </w:rPr>
        <w:t xml:space="preserve">
      </w:t>
      </w:r>
      <w:r>
        <w:rPr>
          <w:rFonts w:ascii="Times New Roman"/>
          <w:b w:val="false"/>
          <w:i w:val="false"/>
          <w:color w:val="000000"/>
          <w:sz w:val="28"/>
        </w:rPr>
        <w:t>Граница: поселок Зачаганский, от улицы Жангир хана по улице Свободной на юг до поймы реки Урал, по пойме реки Урал на восток и далее по пойме реки Чаган до улицы Жангир хана, по улице Жангир хана до улицы Свободной (исключая жилые дома по улице Жангирхана 17, 25, 27/1, 27/2, 27/3, 29, 31, 33, 33/1, 33/2, 35).</w:t>
      </w:r>
      <w:r>
        <w:br/>
      </w:r>
      <w:r>
        <w:rPr>
          <w:rFonts w:ascii="Times New Roman"/>
          <w:b w:val="false"/>
          <w:i w:val="false"/>
          <w:color w:val="000000"/>
          <w:sz w:val="28"/>
        </w:rPr>
        <w:t xml:space="preserve">
      </w:t>
      </w:r>
      <w:r>
        <w:rPr>
          <w:rFonts w:ascii="Times New Roman"/>
          <w:b w:val="false"/>
          <w:i w:val="false"/>
          <w:color w:val="000000"/>
          <w:sz w:val="28"/>
        </w:rPr>
        <w:t>29. Избирательный участок № 435</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государственное учреждение "Средняя общеобразовательная школа № 30".</w:t>
      </w:r>
      <w:r>
        <w:br/>
      </w:r>
      <w:r>
        <w:rPr>
          <w:rFonts w:ascii="Times New Roman"/>
          <w:b w:val="false"/>
          <w:i w:val="false"/>
          <w:color w:val="000000"/>
          <w:sz w:val="28"/>
        </w:rPr>
        <w:t xml:space="preserve">
      </w:t>
      </w:r>
      <w:r>
        <w:rPr>
          <w:rFonts w:ascii="Times New Roman"/>
          <w:b w:val="false"/>
          <w:i w:val="false"/>
          <w:color w:val="000000"/>
          <w:sz w:val="28"/>
        </w:rPr>
        <w:t xml:space="preserve">Граница: поселок Зачаганский, от улицы Владимирской по трассе "Уральск-Саратов" до улицы Киевской, от улицы Киевской до улицы Энтузиастов, по улице Энтузиастов до улицы Владимирской, по улице Владимирской до трассы "Уральск-Саратов". </w:t>
      </w:r>
      <w:r>
        <w:br/>
      </w:r>
      <w:r>
        <w:rPr>
          <w:rFonts w:ascii="Times New Roman"/>
          <w:b w:val="false"/>
          <w:i w:val="false"/>
          <w:color w:val="000000"/>
          <w:sz w:val="28"/>
        </w:rPr>
        <w:t xml:space="preserve">
      </w:t>
      </w:r>
      <w:r>
        <w:rPr>
          <w:rFonts w:ascii="Times New Roman"/>
          <w:b w:val="false"/>
          <w:i w:val="false"/>
          <w:color w:val="000000"/>
          <w:sz w:val="28"/>
        </w:rPr>
        <w:t>30. Избирательный участок № 436</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улица Жангир хана, дом 67, государственное коммунальное казенное предприятие "Западно-Казахстанский медицинский колледж"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Граница: поселок Зачаганский, жилые дома по улице Жангирхана 65, 69, 71. Индивидуальная жилая застройка микрорайона "Жаксы аул". </w:t>
      </w:r>
      <w:r>
        <w:br/>
      </w:r>
      <w:r>
        <w:rPr>
          <w:rFonts w:ascii="Times New Roman"/>
          <w:b w:val="false"/>
          <w:i w:val="false"/>
          <w:color w:val="000000"/>
          <w:sz w:val="28"/>
        </w:rPr>
        <w:t xml:space="preserve">
      </w:t>
      </w:r>
      <w:r>
        <w:rPr>
          <w:rFonts w:ascii="Times New Roman"/>
          <w:b w:val="false"/>
          <w:i w:val="false"/>
          <w:color w:val="000000"/>
          <w:sz w:val="28"/>
        </w:rPr>
        <w:t>31. Избирательный участок № 437</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улица Саратовская, дом 28, государственное учреждение "Средняя общеобразовательная школа № 20".</w:t>
      </w:r>
      <w:r>
        <w:br/>
      </w:r>
      <w:r>
        <w:rPr>
          <w:rFonts w:ascii="Times New Roman"/>
          <w:b w:val="false"/>
          <w:i w:val="false"/>
          <w:color w:val="000000"/>
          <w:sz w:val="28"/>
        </w:rPr>
        <w:t xml:space="preserve">
      </w:t>
      </w:r>
      <w:r>
        <w:rPr>
          <w:rFonts w:ascii="Times New Roman"/>
          <w:b w:val="false"/>
          <w:i w:val="false"/>
          <w:color w:val="000000"/>
          <w:sz w:val="28"/>
        </w:rPr>
        <w:t>Граница: поселок Зачаганский, от трассы "Уральск-Саратов" по улице Владимирской до улицы Энтузиастов, по улице Энтузиастов до улицы 2-Линейная, по улице 2-Линейная до улицы Жангирхана (исключая жилые дома по улице 2-Линейная), по улице Жангирхана до трассы "Уральск-Саратов".</w:t>
      </w:r>
      <w:r>
        <w:br/>
      </w:r>
      <w:r>
        <w:rPr>
          <w:rFonts w:ascii="Times New Roman"/>
          <w:b w:val="false"/>
          <w:i w:val="false"/>
          <w:color w:val="000000"/>
          <w:sz w:val="28"/>
        </w:rPr>
        <w:t xml:space="preserve">
      </w:t>
      </w:r>
      <w:r>
        <w:rPr>
          <w:rFonts w:ascii="Times New Roman"/>
          <w:b w:val="false"/>
          <w:i w:val="false"/>
          <w:color w:val="000000"/>
          <w:sz w:val="28"/>
        </w:rPr>
        <w:t>32. Избирательный участок № 438</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Зачаганский, улица Х. Доспановой, дом 2/1,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33. Избирательный участок № 439</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 Жунисова, дом 12, государственное учреждение "Средняя общеобразовательная школа № 1".</w:t>
      </w:r>
      <w:r>
        <w:br/>
      </w:r>
      <w:r>
        <w:rPr>
          <w:rFonts w:ascii="Times New Roman"/>
          <w:b w:val="false"/>
          <w:i w:val="false"/>
          <w:color w:val="000000"/>
          <w:sz w:val="28"/>
        </w:rPr>
        <w:t xml:space="preserve">
      </w:t>
      </w:r>
      <w:r>
        <w:rPr>
          <w:rFonts w:ascii="Times New Roman"/>
          <w:b w:val="false"/>
          <w:i w:val="false"/>
          <w:color w:val="000000"/>
          <w:sz w:val="28"/>
        </w:rPr>
        <w:t>Граница: от улицы Чагано-Набережной по улице Е. Пугачева до улицы Курмангазы, по улице Курмангазы до поймы реки Урал, по поймам рек Урал и Чаган до улицы Чагано-Набережной, по улице Чагано-Набережной до улицы Е. Пугачева, включая Учужный затон.</w:t>
      </w:r>
      <w:r>
        <w:br/>
      </w:r>
      <w:r>
        <w:rPr>
          <w:rFonts w:ascii="Times New Roman"/>
          <w:b w:val="false"/>
          <w:i w:val="false"/>
          <w:color w:val="000000"/>
          <w:sz w:val="28"/>
        </w:rPr>
        <w:t xml:space="preserve">
      </w:t>
      </w:r>
      <w:r>
        <w:rPr>
          <w:rFonts w:ascii="Times New Roman"/>
          <w:b w:val="false"/>
          <w:i w:val="false"/>
          <w:color w:val="000000"/>
          <w:sz w:val="28"/>
        </w:rPr>
        <w:t>34. Избирательный участок № 440</w:t>
      </w:r>
      <w:r>
        <w:br/>
      </w:r>
      <w:r>
        <w:rPr>
          <w:rFonts w:ascii="Times New Roman"/>
          <w:b w:val="false"/>
          <w:i w:val="false"/>
          <w:color w:val="000000"/>
          <w:sz w:val="28"/>
        </w:rPr>
        <w:t xml:space="preserve">
      </w:t>
      </w:r>
      <w:r>
        <w:rPr>
          <w:rFonts w:ascii="Times New Roman"/>
          <w:b w:val="false"/>
          <w:i w:val="false"/>
          <w:color w:val="000000"/>
          <w:sz w:val="28"/>
        </w:rPr>
        <w:t>Местонахождение: проспект Достык-Дружбы, дом 162, Республиканское государственное предприятие на праве хозяйственного ведения "Западно-Казахстанский государственный университет имени Махамбета Утемисова" Министерства образования и науки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Граница: от проспекта Достык-Дружбы по улице В. Чапаева до улицы Курмангазы, по улице Курмангазы до улицы Некрасова, по улице Некрасова до улицы Перевалочно-Набережной, по улице Перевалочно-Набережной до улицы Е. Пугачева, по улице Е. Пугачева до проспекта Достык-Дружбы, по проспекту Достык-Дружбы до улицы В. Чапаева (исключая жилые дома по проспекту Достык-Дружбы 162, улице Студенческой 1А, 1Б, 3). </w:t>
      </w:r>
      <w:r>
        <w:br/>
      </w:r>
      <w:r>
        <w:rPr>
          <w:rFonts w:ascii="Times New Roman"/>
          <w:b w:val="false"/>
          <w:i w:val="false"/>
          <w:color w:val="000000"/>
          <w:sz w:val="28"/>
        </w:rPr>
        <w:t xml:space="preserve">
      </w:t>
      </w:r>
      <w:r>
        <w:rPr>
          <w:rFonts w:ascii="Times New Roman"/>
          <w:b w:val="false"/>
          <w:i w:val="false"/>
          <w:color w:val="000000"/>
          <w:sz w:val="28"/>
        </w:rPr>
        <w:t>35. Избирательный участок № 441</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Мухита, дом 2/1, государственное учреждение "Средняя общеобразовательная школа № 43".</w:t>
      </w:r>
      <w:r>
        <w:br/>
      </w:r>
      <w:r>
        <w:rPr>
          <w:rFonts w:ascii="Times New Roman"/>
          <w:b w:val="false"/>
          <w:i w:val="false"/>
          <w:color w:val="000000"/>
          <w:sz w:val="28"/>
        </w:rPr>
        <w:t xml:space="preserve">
      </w:t>
      </w:r>
      <w:r>
        <w:rPr>
          <w:rFonts w:ascii="Times New Roman"/>
          <w:b w:val="false"/>
          <w:i w:val="false"/>
          <w:color w:val="000000"/>
          <w:sz w:val="28"/>
        </w:rPr>
        <w:t>Граница: от улицы Курмангазы по улице Даулеткерея до улицы Мухита, по улице Мухита до Савичева, по улице Савичева до улицы Перевалочно-Набережной, по улице Перевалочно-Набережной до реки Урал, по реке Урал до улицы Е. Пугачева, по улице Е. Пугачева до улицы Курмангазы, по улице Курмангазы до улицы Даулеткерея.</w:t>
      </w:r>
      <w:r>
        <w:br/>
      </w:r>
      <w:r>
        <w:rPr>
          <w:rFonts w:ascii="Times New Roman"/>
          <w:b w:val="false"/>
          <w:i w:val="false"/>
          <w:color w:val="000000"/>
          <w:sz w:val="28"/>
        </w:rPr>
        <w:t xml:space="preserve">
      </w:t>
      </w:r>
      <w:r>
        <w:rPr>
          <w:rFonts w:ascii="Times New Roman"/>
          <w:b w:val="false"/>
          <w:i w:val="false"/>
          <w:color w:val="000000"/>
          <w:sz w:val="28"/>
        </w:rPr>
        <w:t>36. Избирательный участок № 442</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 Кердери, дом 26, государственное коммунальное казенное предприятие "Областное наркологическое специализированное лечебно-профилактическое учреждение"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казенное предприятие "Областное наркологическое специализированное лечебно-профилактическое учреждение"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37. Избирательный участок № 443</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Некрасова, дом 16/1, государственное учреждение "Школа-лицей № 38 имени Алии Молдагуловой".</w:t>
      </w:r>
      <w:r>
        <w:br/>
      </w:r>
      <w:r>
        <w:rPr>
          <w:rFonts w:ascii="Times New Roman"/>
          <w:b w:val="false"/>
          <w:i w:val="false"/>
          <w:color w:val="000000"/>
          <w:sz w:val="28"/>
        </w:rPr>
        <w:t xml:space="preserve">
      </w:t>
      </w:r>
      <w:r>
        <w:rPr>
          <w:rFonts w:ascii="Times New Roman"/>
          <w:b w:val="false"/>
          <w:i w:val="false"/>
          <w:color w:val="000000"/>
          <w:sz w:val="28"/>
        </w:rPr>
        <w:t>Граница: от улицы Чагано-Набережной по улице В. Чапаева до проспекта Достык-Дружбы, по проспекту Достык-Дружбы до улицы Е. Пугачева, по улице Е. Пугачева до улицы Чагано-Набережной, по улице Чагано-Набережной до улицы В. Чапаева.</w:t>
      </w:r>
      <w:r>
        <w:br/>
      </w:r>
      <w:r>
        <w:rPr>
          <w:rFonts w:ascii="Times New Roman"/>
          <w:b w:val="false"/>
          <w:i w:val="false"/>
          <w:color w:val="000000"/>
          <w:sz w:val="28"/>
        </w:rPr>
        <w:t xml:space="preserve">
      </w:t>
      </w:r>
      <w:r>
        <w:rPr>
          <w:rFonts w:ascii="Times New Roman"/>
          <w:b w:val="false"/>
          <w:i w:val="false"/>
          <w:color w:val="000000"/>
          <w:sz w:val="28"/>
        </w:rPr>
        <w:t>38. Избирательный участок № 444</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Г. Караша, дом 12, негосударственное учреждение "Уральский гуманитарный колледж".</w:t>
      </w:r>
      <w:r>
        <w:br/>
      </w:r>
      <w:r>
        <w:rPr>
          <w:rFonts w:ascii="Times New Roman"/>
          <w:b w:val="false"/>
          <w:i w:val="false"/>
          <w:color w:val="000000"/>
          <w:sz w:val="28"/>
        </w:rPr>
        <w:t xml:space="preserve">
      </w:t>
      </w:r>
      <w:r>
        <w:rPr>
          <w:rFonts w:ascii="Times New Roman"/>
          <w:b w:val="false"/>
          <w:i w:val="false"/>
          <w:color w:val="000000"/>
          <w:sz w:val="28"/>
        </w:rPr>
        <w:t>Граница: от улицы Чагано-Набережной по улице Даулеткерея до проспекта Достык-Дружба, по проспекту Достык-Дружба до улицы В. Чапаева, по улице В. Чапаева до улицы Чагано-Набережной, по улице Чагано-Набережной до улицы Даулеткерея.</w:t>
      </w:r>
      <w:r>
        <w:br/>
      </w:r>
      <w:r>
        <w:rPr>
          <w:rFonts w:ascii="Times New Roman"/>
          <w:b w:val="false"/>
          <w:i w:val="false"/>
          <w:color w:val="000000"/>
          <w:sz w:val="28"/>
        </w:rPr>
        <w:t xml:space="preserve">
      </w:t>
      </w:r>
      <w:r>
        <w:rPr>
          <w:rFonts w:ascii="Times New Roman"/>
          <w:b w:val="false"/>
          <w:i w:val="false"/>
          <w:color w:val="000000"/>
          <w:sz w:val="28"/>
        </w:rPr>
        <w:t>39. Избирательный участок № 445</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 Карева, дом 24, государственное учреждение "Средняя общеобразовательная школа № 6 им. А. С. Макаренко".</w:t>
      </w:r>
      <w:r>
        <w:br/>
      </w:r>
      <w:r>
        <w:rPr>
          <w:rFonts w:ascii="Times New Roman"/>
          <w:b w:val="false"/>
          <w:i w:val="false"/>
          <w:color w:val="000000"/>
          <w:sz w:val="28"/>
        </w:rPr>
        <w:t xml:space="preserve">
      </w:t>
      </w:r>
      <w:r>
        <w:rPr>
          <w:rFonts w:ascii="Times New Roman"/>
          <w:b w:val="false"/>
          <w:i w:val="false"/>
          <w:color w:val="000000"/>
          <w:sz w:val="28"/>
        </w:rPr>
        <w:t>Граница: от проспекта Достык-Дружба по улице А. Карева до улицы Чурина, по улице Чурина до улицы Даулеткерея, по улице Даулеткерея до улицы Курмангазы, по улице Курмангазы до улицы В. Чапаева, по улице В. Чапаева до проспекта Достык-Дружба, по проспекту Достык-Дружба до улицы А. Карева.</w:t>
      </w:r>
      <w:r>
        <w:br/>
      </w:r>
      <w:r>
        <w:rPr>
          <w:rFonts w:ascii="Times New Roman"/>
          <w:b w:val="false"/>
          <w:i w:val="false"/>
          <w:color w:val="000000"/>
          <w:sz w:val="28"/>
        </w:rPr>
        <w:t xml:space="preserve">
      </w:t>
      </w:r>
      <w:r>
        <w:rPr>
          <w:rFonts w:ascii="Times New Roman"/>
          <w:b w:val="false"/>
          <w:i w:val="false"/>
          <w:color w:val="000000"/>
          <w:sz w:val="28"/>
        </w:rPr>
        <w:t>40. Избирательный участок № 446</w:t>
      </w:r>
      <w:r>
        <w:br/>
      </w:r>
      <w:r>
        <w:rPr>
          <w:rFonts w:ascii="Times New Roman"/>
          <w:b w:val="false"/>
          <w:i w:val="false"/>
          <w:color w:val="000000"/>
          <w:sz w:val="28"/>
        </w:rPr>
        <w:t xml:space="preserve">
      </w:t>
      </w:r>
      <w:r>
        <w:rPr>
          <w:rFonts w:ascii="Times New Roman"/>
          <w:b w:val="false"/>
          <w:i w:val="false"/>
          <w:color w:val="000000"/>
          <w:sz w:val="28"/>
        </w:rPr>
        <w:t>Местонахождение: проспект Достык-Дружба, дом 173, государственное коммунальное казенное предприятие "Педагогический колледж имени Ж. Досмухамедова" Управления образования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от улицы Чагано-Набережной по улице Д. Нурпеисовой до проспекта Достык-Дружба, по проспекту Достык-Дружба до улицы Даулеткерея, по улице Даулеткерея до улицы Чагано-Набережной, по улице Чагано-Набережной до улицы Д. Нурпеисовой.</w:t>
      </w:r>
      <w:r>
        <w:br/>
      </w:r>
      <w:r>
        <w:rPr>
          <w:rFonts w:ascii="Times New Roman"/>
          <w:b w:val="false"/>
          <w:i w:val="false"/>
          <w:color w:val="000000"/>
          <w:sz w:val="28"/>
        </w:rPr>
        <w:t xml:space="preserve">
      </w:t>
      </w:r>
      <w:r>
        <w:rPr>
          <w:rFonts w:ascii="Times New Roman"/>
          <w:b w:val="false"/>
          <w:i w:val="false"/>
          <w:color w:val="000000"/>
          <w:sz w:val="28"/>
        </w:rPr>
        <w:t>41. Избирательный участок № 447</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Д. Нурпеисовой, дом 17, государственное коммунальное казенное предприятие "Драматический театр имени А. Н. Островского управления культуры, архивов и документации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от проспекта Достык-Дружба по улице Л. Толстого до улицы Курмангазы, по улице Курмангазы до улицы Даулеткерея, по улице Даулеткерея до улицы Чурина, по улице Чурина до улицы А. Карева, по улице А. Карева до проспекта Достык-Дружба, по проспекту Достык-Дружба до улицы Л. Толстого.</w:t>
      </w:r>
      <w:r>
        <w:br/>
      </w:r>
      <w:r>
        <w:rPr>
          <w:rFonts w:ascii="Times New Roman"/>
          <w:b w:val="false"/>
          <w:i w:val="false"/>
          <w:color w:val="000000"/>
          <w:sz w:val="28"/>
        </w:rPr>
        <w:t xml:space="preserve">
      </w:t>
      </w:r>
      <w:r>
        <w:rPr>
          <w:rFonts w:ascii="Times New Roman"/>
          <w:b w:val="false"/>
          <w:i w:val="false"/>
          <w:color w:val="000000"/>
          <w:sz w:val="28"/>
        </w:rPr>
        <w:t>42. Избирательный участок № 448</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Сарайшык, дом 27/1, товарищество с ограниченной ответственностью "Аншлаг".</w:t>
      </w:r>
      <w:r>
        <w:br/>
      </w:r>
      <w:r>
        <w:rPr>
          <w:rFonts w:ascii="Times New Roman"/>
          <w:b w:val="false"/>
          <w:i w:val="false"/>
          <w:color w:val="000000"/>
          <w:sz w:val="28"/>
        </w:rPr>
        <w:t xml:space="preserve">
      </w:t>
      </w:r>
      <w:r>
        <w:rPr>
          <w:rFonts w:ascii="Times New Roman"/>
          <w:b w:val="false"/>
          <w:i w:val="false"/>
          <w:color w:val="000000"/>
          <w:sz w:val="28"/>
        </w:rPr>
        <w:t>Граница: от улицы Приречной по улице Л. Толстого до проспекта Достык-Дружба, по проспекту Достык-Дружба до улицы Д. Нурпеисовой, по улице Д. Нурпеисовой до улицы Чагано-Набережной, по улице Чагано-Набережной и далее по улице Приречной до улицы Л. Толстого.</w:t>
      </w:r>
      <w:r>
        <w:br/>
      </w:r>
      <w:r>
        <w:rPr>
          <w:rFonts w:ascii="Times New Roman"/>
          <w:b w:val="false"/>
          <w:i w:val="false"/>
          <w:color w:val="000000"/>
          <w:sz w:val="28"/>
        </w:rPr>
        <w:t xml:space="preserve">
      </w:t>
      </w:r>
      <w:r>
        <w:rPr>
          <w:rFonts w:ascii="Times New Roman"/>
          <w:b w:val="false"/>
          <w:i w:val="false"/>
          <w:color w:val="000000"/>
          <w:sz w:val="28"/>
        </w:rPr>
        <w:t>43. Избирательный участок № 449</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Т. Масина, дом 37/4, государственное учреждение "Средняя общеобразовательная школа № 3".</w:t>
      </w:r>
      <w:r>
        <w:br/>
      </w:r>
      <w:r>
        <w:rPr>
          <w:rFonts w:ascii="Times New Roman"/>
          <w:b w:val="false"/>
          <w:i w:val="false"/>
          <w:color w:val="000000"/>
          <w:sz w:val="28"/>
        </w:rPr>
        <w:t xml:space="preserve">
      </w:t>
      </w:r>
      <w:r>
        <w:rPr>
          <w:rFonts w:ascii="Times New Roman"/>
          <w:b w:val="false"/>
          <w:i w:val="false"/>
          <w:color w:val="000000"/>
          <w:sz w:val="28"/>
        </w:rPr>
        <w:t>Граница: от улицы К. Рыскулбекова по улице С. Сейфуллина до улицы С. Ескалиева, по улице С. Ескалиева до улицы Л. Толстого, по улице Л. Толстого до улицы Приречной, по улице Приречной и далее по улице К. Рыскулбекова до улицы С. Сейфуллина.</w:t>
      </w:r>
      <w:r>
        <w:br/>
      </w:r>
      <w:r>
        <w:rPr>
          <w:rFonts w:ascii="Times New Roman"/>
          <w:b w:val="false"/>
          <w:i w:val="false"/>
          <w:color w:val="000000"/>
          <w:sz w:val="28"/>
        </w:rPr>
        <w:t xml:space="preserve">
      </w:t>
      </w:r>
      <w:r>
        <w:rPr>
          <w:rFonts w:ascii="Times New Roman"/>
          <w:b w:val="false"/>
          <w:i w:val="false"/>
          <w:color w:val="000000"/>
          <w:sz w:val="28"/>
        </w:rPr>
        <w:t>44. Избирательный участок № 450</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 Кусаинова, дом 38, государственное коммунальное казенное предприятие "Музыкальный колледж имени Курмангазы" Западно-Казахстанского областного управления образования.</w:t>
      </w:r>
      <w:r>
        <w:br/>
      </w:r>
      <w:r>
        <w:rPr>
          <w:rFonts w:ascii="Times New Roman"/>
          <w:b w:val="false"/>
          <w:i w:val="false"/>
          <w:color w:val="000000"/>
          <w:sz w:val="28"/>
        </w:rPr>
        <w:t xml:space="preserve">
      </w:t>
      </w:r>
      <w:r>
        <w:rPr>
          <w:rFonts w:ascii="Times New Roman"/>
          <w:b w:val="false"/>
          <w:i w:val="false"/>
          <w:color w:val="000000"/>
          <w:sz w:val="28"/>
        </w:rPr>
        <w:t>Граница: от Стадионного переулка по проспекту Евразия до проспекта Достык-Дружба, по проспекту Достык-Дружба до улицы М. Ихсанова (исключая жилой дом 203 по проспекту Достык-Дружбы), по улице М. Ихсанова до улицы С. Ескалиева, по улице С. Ескалиева до улицы С. Сейфуллина и далее до поймы реки Чаган, по пойме реки Чаган до Стадионного переулка.</w:t>
      </w:r>
      <w:r>
        <w:br/>
      </w:r>
      <w:r>
        <w:rPr>
          <w:rFonts w:ascii="Times New Roman"/>
          <w:b w:val="false"/>
          <w:i w:val="false"/>
          <w:color w:val="000000"/>
          <w:sz w:val="28"/>
        </w:rPr>
        <w:t xml:space="preserve">
      </w:t>
      </w:r>
      <w:r>
        <w:rPr>
          <w:rFonts w:ascii="Times New Roman"/>
          <w:b w:val="false"/>
          <w:i w:val="false"/>
          <w:color w:val="000000"/>
          <w:sz w:val="28"/>
        </w:rPr>
        <w:t>45. Избирательный участок № 451</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 Ихсанова, дом 71, государственное коммунальное казенное предприятие "Детская музыкальная школа № 1 имени Д. Нурпейсовой" Отдела образования акимата города Уральска.</w:t>
      </w:r>
      <w:r>
        <w:br/>
      </w:r>
      <w:r>
        <w:rPr>
          <w:rFonts w:ascii="Times New Roman"/>
          <w:b w:val="false"/>
          <w:i w:val="false"/>
          <w:color w:val="000000"/>
          <w:sz w:val="28"/>
        </w:rPr>
        <w:t xml:space="preserve">
      </w:t>
      </w:r>
      <w:r>
        <w:rPr>
          <w:rFonts w:ascii="Times New Roman"/>
          <w:b w:val="false"/>
          <w:i w:val="false"/>
          <w:color w:val="000000"/>
          <w:sz w:val="28"/>
        </w:rPr>
        <w:t xml:space="preserve">Граница: от проспекта Достык-Дружба по проспекту Евразия до улицы Х. Чурина, по улице Х. Чурина до улицы А. Кусаинова, по улице А. Кусаинова до улицы М. Жунисова, по улице М. Жунисова до улицы М. Ихсанова, по улице М. Ихсанова до проспекта Достык-Дружба, по проспекту Достык-Дружба до проспекта Евразия (включая жилой дом 203 по проспекту Достык-Дружбы). Жилые дома по улице К. Аманжолова 111, по проспекту Достык-Дружба 203, 206, по проспекту Евразия 52, 52/1, 54, 54/1, 56, 60, по улице М. Ихсанова 73, 73/1, 73/2. </w:t>
      </w:r>
      <w:r>
        <w:br/>
      </w:r>
      <w:r>
        <w:rPr>
          <w:rFonts w:ascii="Times New Roman"/>
          <w:b w:val="false"/>
          <w:i w:val="false"/>
          <w:color w:val="000000"/>
          <w:sz w:val="28"/>
        </w:rPr>
        <w:t xml:space="preserve">
      </w:t>
      </w:r>
      <w:r>
        <w:rPr>
          <w:rFonts w:ascii="Times New Roman"/>
          <w:b w:val="false"/>
          <w:i w:val="false"/>
          <w:color w:val="000000"/>
          <w:sz w:val="28"/>
        </w:rPr>
        <w:t>46. Избирательный участок № 452</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"Женис", дом 5, государственное коммунальное казенное предприятие "Областная детско-юношеская спортивная школа по водным видам спорта" Управления физической культуры и спорта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жилые дома микрорайона "Астана" и дома индивидуальной жилой застройки микрорайона "Байтерек".</w:t>
      </w:r>
      <w:r>
        <w:br/>
      </w:r>
      <w:r>
        <w:rPr>
          <w:rFonts w:ascii="Times New Roman"/>
          <w:b w:val="false"/>
          <w:i w:val="false"/>
          <w:color w:val="000000"/>
          <w:sz w:val="28"/>
        </w:rPr>
        <w:t xml:space="preserve">
      </w:t>
      </w:r>
      <w:r>
        <w:rPr>
          <w:rFonts w:ascii="Times New Roman"/>
          <w:b w:val="false"/>
          <w:i w:val="false"/>
          <w:color w:val="000000"/>
          <w:sz w:val="28"/>
        </w:rPr>
        <w:t>47. Избирательный участок № 453</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Самал, дом 72, коммунальное государственное учреждение "Средняя общеобразовательная школа № 37" акимата города Уральска.</w:t>
      </w:r>
      <w:r>
        <w:br/>
      </w:r>
      <w:r>
        <w:rPr>
          <w:rFonts w:ascii="Times New Roman"/>
          <w:b w:val="false"/>
          <w:i w:val="false"/>
          <w:color w:val="000000"/>
          <w:sz w:val="28"/>
        </w:rPr>
        <w:t xml:space="preserve">
      </w:t>
      </w:r>
      <w:r>
        <w:rPr>
          <w:rFonts w:ascii="Times New Roman"/>
          <w:b w:val="false"/>
          <w:i w:val="false"/>
          <w:color w:val="000000"/>
          <w:sz w:val="28"/>
        </w:rPr>
        <w:t xml:space="preserve">Граница: от улицы Самал по улице Алаш до улицы Независимости, от улицы Независимости по северо-восточной части микрорайона до улицы Самал, по улице Самал до улицы Алаш. </w:t>
      </w:r>
      <w:r>
        <w:br/>
      </w:r>
      <w:r>
        <w:rPr>
          <w:rFonts w:ascii="Times New Roman"/>
          <w:b w:val="false"/>
          <w:i w:val="false"/>
          <w:color w:val="000000"/>
          <w:sz w:val="28"/>
        </w:rPr>
        <w:t xml:space="preserve">
      </w:t>
      </w:r>
      <w:r>
        <w:rPr>
          <w:rFonts w:ascii="Times New Roman"/>
          <w:b w:val="false"/>
          <w:i w:val="false"/>
          <w:color w:val="000000"/>
          <w:sz w:val="28"/>
        </w:rPr>
        <w:t>48. Избирательный участок № 454</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Московская, дом 10, государственное учреждение "Гимназия № 42 "Ақниет".</w:t>
      </w:r>
      <w:r>
        <w:br/>
      </w:r>
      <w:r>
        <w:rPr>
          <w:rFonts w:ascii="Times New Roman"/>
          <w:b w:val="false"/>
          <w:i w:val="false"/>
          <w:color w:val="000000"/>
          <w:sz w:val="28"/>
        </w:rPr>
        <w:t xml:space="preserve">
      </w:t>
      </w:r>
      <w:r>
        <w:rPr>
          <w:rFonts w:ascii="Times New Roman"/>
          <w:b w:val="false"/>
          <w:i w:val="false"/>
          <w:color w:val="000000"/>
          <w:sz w:val="28"/>
        </w:rPr>
        <w:t>Граница: жилые дома 5 микрорайона.</w:t>
      </w:r>
      <w:r>
        <w:br/>
      </w:r>
      <w:r>
        <w:rPr>
          <w:rFonts w:ascii="Times New Roman"/>
          <w:b w:val="false"/>
          <w:i w:val="false"/>
          <w:color w:val="000000"/>
          <w:sz w:val="28"/>
        </w:rPr>
        <w:t xml:space="preserve">
      </w:t>
      </w:r>
      <w:r>
        <w:rPr>
          <w:rFonts w:ascii="Times New Roman"/>
          <w:b w:val="false"/>
          <w:i w:val="false"/>
          <w:color w:val="000000"/>
          <w:sz w:val="28"/>
        </w:rPr>
        <w:t>49. Избирательный участок № 455</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r>
        <w:br/>
      </w:r>
      <w:r>
        <w:rPr>
          <w:rFonts w:ascii="Times New Roman"/>
          <w:b w:val="false"/>
          <w:i w:val="false"/>
          <w:color w:val="000000"/>
          <w:sz w:val="28"/>
        </w:rPr>
        <w:t xml:space="preserve">
      </w:t>
      </w:r>
      <w:r>
        <w:rPr>
          <w:rFonts w:ascii="Times New Roman"/>
          <w:b w:val="false"/>
          <w:i w:val="false"/>
          <w:color w:val="000000"/>
          <w:sz w:val="28"/>
        </w:rPr>
        <w:t>Граница: от улицы Самал по улице Согласия до улицы Кендала, по улице Кендала до улицы Преображенской, по улице Преображенской до улицы Надежды, от улицы Надежды до улицы Яблоневая, по улице Яблоневая до улицы Самал, по улице Самал до улицы Согласия. Жилые дома микрорайона "Жулдыз".</w:t>
      </w:r>
      <w:r>
        <w:br/>
      </w:r>
      <w:r>
        <w:rPr>
          <w:rFonts w:ascii="Times New Roman"/>
          <w:b w:val="false"/>
          <w:i w:val="false"/>
          <w:color w:val="000000"/>
          <w:sz w:val="28"/>
        </w:rPr>
        <w:t xml:space="preserve">
      </w:t>
      </w:r>
      <w:r>
        <w:rPr>
          <w:rFonts w:ascii="Times New Roman"/>
          <w:b w:val="false"/>
          <w:i w:val="false"/>
          <w:color w:val="000000"/>
          <w:sz w:val="28"/>
        </w:rPr>
        <w:t>50. Избирательный участок № 456</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 Ихсанова, дом 75, государственное учреждение "Средняя общеобразовательная школа № 21".</w:t>
      </w:r>
      <w:r>
        <w:br/>
      </w:r>
      <w:r>
        <w:rPr>
          <w:rFonts w:ascii="Times New Roman"/>
          <w:b w:val="false"/>
          <w:i w:val="false"/>
          <w:color w:val="000000"/>
          <w:sz w:val="28"/>
        </w:rPr>
        <w:t xml:space="preserve">
      </w:t>
      </w:r>
      <w:r>
        <w:rPr>
          <w:rFonts w:ascii="Times New Roman"/>
          <w:b w:val="false"/>
          <w:i w:val="false"/>
          <w:color w:val="000000"/>
          <w:sz w:val="28"/>
        </w:rPr>
        <w:t xml:space="preserve">Граница: от улицы Х. Чурина по проспекту Евразия до улицы Курмангазы, по улице Курмангазы до улицы Ихсанова (включая жилые дома по улице Курмангазы 150, 152, 154), по улице М. Ихсанова до улицы М. Жунисова, по улице М. Жунисова до улицы А. Кусаинова, по улице А. Кусаинова до улицы Х. Чурина, по улице Х. Чурина до проспекта Евразия. Жилые дома по проспекту Евразия 62, 64, по улице М. Ихсанова 87, 87/1, 89, по улице Курмангазы 150, 152, 154, 161, 163, 165, по улице Х. Чурина 136. </w:t>
      </w:r>
      <w:r>
        <w:br/>
      </w:r>
      <w:r>
        <w:rPr>
          <w:rFonts w:ascii="Times New Roman"/>
          <w:b w:val="false"/>
          <w:i w:val="false"/>
          <w:color w:val="000000"/>
          <w:sz w:val="28"/>
        </w:rPr>
        <w:t xml:space="preserve">
      </w:t>
      </w:r>
      <w:r>
        <w:rPr>
          <w:rFonts w:ascii="Times New Roman"/>
          <w:b w:val="false"/>
          <w:i w:val="false"/>
          <w:color w:val="000000"/>
          <w:sz w:val="28"/>
        </w:rPr>
        <w:t>51. Избирательный участок № 457</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Алмазова, дом 65, государственное учреждение "Средняя общеобразовательная школа № 17".</w:t>
      </w:r>
      <w:r>
        <w:br/>
      </w:r>
      <w:r>
        <w:rPr>
          <w:rFonts w:ascii="Times New Roman"/>
          <w:b w:val="false"/>
          <w:i w:val="false"/>
          <w:color w:val="000000"/>
          <w:sz w:val="28"/>
        </w:rPr>
        <w:t xml:space="preserve">
      </w:t>
      </w:r>
      <w:r>
        <w:rPr>
          <w:rFonts w:ascii="Times New Roman"/>
          <w:b w:val="false"/>
          <w:i w:val="false"/>
          <w:color w:val="000000"/>
          <w:sz w:val="28"/>
        </w:rPr>
        <w:t>Граница: от улицы К. Аманжолова по улице М. Маметовой до улицы М. Жунисова, по улице М. Жунисова до улицы Алмазова, по улице Алмазова до улицы Х. Чурина, по улице Х. Чурина до проспекта Евразия, по проспекту Евразия до улицы К. Аманжолова, по улице К. Аманжолова до улицы М. Маметовой. Жилые дома по улице Алмазова 58, 58 "а", 60, 63, по улице К. Аманжолова 123/1, 125, 125/1, 133, 135, 137, 139, 141, 162, 175, 175/1, по проспекту Евразия 37, 39, по улице М. Жунисова 177, 179, 180, по улице М. Маметовой 52, 54.</w:t>
      </w:r>
      <w:r>
        <w:br/>
      </w:r>
      <w:r>
        <w:rPr>
          <w:rFonts w:ascii="Times New Roman"/>
          <w:b w:val="false"/>
          <w:i w:val="false"/>
          <w:color w:val="000000"/>
          <w:sz w:val="28"/>
        </w:rPr>
        <w:t xml:space="preserve">
      </w:t>
      </w:r>
      <w:r>
        <w:rPr>
          <w:rFonts w:ascii="Times New Roman"/>
          <w:b w:val="false"/>
          <w:i w:val="false"/>
          <w:color w:val="000000"/>
          <w:sz w:val="28"/>
        </w:rPr>
        <w:t>52. Избирательный участок № 458</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Алмазова, дом 67, государственное учреждение "Средняя общеобразовательная школа № 19".</w:t>
      </w:r>
      <w:r>
        <w:br/>
      </w:r>
      <w:r>
        <w:rPr>
          <w:rFonts w:ascii="Times New Roman"/>
          <w:b w:val="false"/>
          <w:i w:val="false"/>
          <w:color w:val="000000"/>
          <w:sz w:val="28"/>
        </w:rPr>
        <w:t xml:space="preserve">
      </w:t>
      </w:r>
      <w:r>
        <w:rPr>
          <w:rFonts w:ascii="Times New Roman"/>
          <w:b w:val="false"/>
          <w:i w:val="false"/>
          <w:color w:val="000000"/>
          <w:sz w:val="28"/>
        </w:rPr>
        <w:t>Граница: от улицы М. Жунисова по улице М. Маметовой до улицы Курмангазы, по улице Курмангазы до проспекта Евразия, по проспекту Евразия до улицы Х. Чурина, по улице Х. Чурина до улицы Алмазова, по улице Алмазова до улицы М. Жунисова, по улице М. Жунисова до улицы М. Маметовой. Жилые дома по улице Алмазова 62, 69, по проспекту Евразия 49, 51, по улице М. Жунисова 178, 184, 186, 200, по улице Курмангазы 167, 169, 171, 173, 175, 177, 179, по улице М. Маметовой 54/1, 54/2, 56, по улице Х. Чурина 119, 119/1, 123, 160, 162, 164.</w:t>
      </w:r>
      <w:r>
        <w:br/>
      </w:r>
      <w:r>
        <w:rPr>
          <w:rFonts w:ascii="Times New Roman"/>
          <w:b w:val="false"/>
          <w:i w:val="false"/>
          <w:color w:val="000000"/>
          <w:sz w:val="28"/>
        </w:rPr>
        <w:t xml:space="preserve">
      </w:t>
      </w:r>
      <w:r>
        <w:rPr>
          <w:rFonts w:ascii="Times New Roman"/>
          <w:b w:val="false"/>
          <w:i w:val="false"/>
          <w:color w:val="000000"/>
          <w:sz w:val="28"/>
        </w:rPr>
        <w:t>53. Избирательный участок № 459</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 Маметовой, дом 81, Объединение юридических лиц Ассоциация "Научно-производственный комплекс "КазИИТУ".</w:t>
      </w:r>
      <w:r>
        <w:br/>
      </w:r>
      <w:r>
        <w:rPr>
          <w:rFonts w:ascii="Times New Roman"/>
          <w:b w:val="false"/>
          <w:i w:val="false"/>
          <w:color w:val="000000"/>
          <w:sz w:val="28"/>
        </w:rPr>
        <w:t xml:space="preserve">
      </w:t>
      </w:r>
      <w:r>
        <w:rPr>
          <w:rFonts w:ascii="Times New Roman"/>
          <w:b w:val="false"/>
          <w:i w:val="false"/>
          <w:color w:val="000000"/>
          <w:sz w:val="28"/>
        </w:rPr>
        <w:t>Граница: от улицы Курмангазы по улице М. Маметовой до улицы Мухита (включая жилые дома по улице Курмангазы 192, 194, 196, 198, по улице Мухита 128, 128/1, 130, 134), по улице Мухита до улицы Алмазова, по улице Алмазова до улицы Курмангазы, по улице Курмангазы до улицы М. Маметовой.</w:t>
      </w:r>
      <w:r>
        <w:br/>
      </w:r>
      <w:r>
        <w:rPr>
          <w:rFonts w:ascii="Times New Roman"/>
          <w:b w:val="false"/>
          <w:i w:val="false"/>
          <w:color w:val="000000"/>
          <w:sz w:val="28"/>
        </w:rPr>
        <w:t xml:space="preserve">
      </w:t>
      </w:r>
      <w:r>
        <w:rPr>
          <w:rFonts w:ascii="Times New Roman"/>
          <w:b w:val="false"/>
          <w:i w:val="false"/>
          <w:color w:val="000000"/>
          <w:sz w:val="28"/>
        </w:rPr>
        <w:t>54. Избирательный участок № 460</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 Ихсанова, дом 111, государственное учреждение "Средняя общеобразовательная школа № 7".</w:t>
      </w:r>
      <w:r>
        <w:br/>
      </w:r>
      <w:r>
        <w:rPr>
          <w:rFonts w:ascii="Times New Roman"/>
          <w:b w:val="false"/>
          <w:i w:val="false"/>
          <w:color w:val="000000"/>
          <w:sz w:val="28"/>
        </w:rPr>
        <w:t xml:space="preserve">
      </w:t>
      </w:r>
      <w:r>
        <w:rPr>
          <w:rFonts w:ascii="Times New Roman"/>
          <w:b w:val="false"/>
          <w:i w:val="false"/>
          <w:color w:val="000000"/>
          <w:sz w:val="28"/>
        </w:rPr>
        <w:t>Граница: от улицы Курмангазы по проспекту Евразия до улицы А. Скоробогатова, по улице А. Скоробогатова до улицы А. Кусаинова, по улице А. Кусаинова до улицы О. Исаева, по улице О. Исаева до улицы С. Сейфуллина, по улице С. Сейфуллина до улицы Курмангазы, по улице Курмангазы до проспекта Евразия (исключая жилые дома по улице Курмангазы 150, 152, 154). Жилые дома по проспекту Евразия 86, 88, 88/1, по улице М. Ихсанова 52, 54, 72/1, 109, по улице А. Кердери 122, 131, 133, 135, 138, по улице Курмангазы 112, 112/1, по улице Мухита 95, 95/1.</w:t>
      </w:r>
      <w:r>
        <w:br/>
      </w:r>
      <w:r>
        <w:rPr>
          <w:rFonts w:ascii="Times New Roman"/>
          <w:b w:val="false"/>
          <w:i w:val="false"/>
          <w:color w:val="000000"/>
          <w:sz w:val="28"/>
        </w:rPr>
        <w:t xml:space="preserve">
      </w:t>
      </w:r>
      <w:r>
        <w:rPr>
          <w:rFonts w:ascii="Times New Roman"/>
          <w:b w:val="false"/>
          <w:i w:val="false"/>
          <w:color w:val="000000"/>
          <w:sz w:val="28"/>
        </w:rPr>
        <w:t>55. Избирательный участок № 461</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 Айтиева, дом 72 "А", государственное коммунальное казенное предприятие "Областная школа высшего спортивного мастерства" Управления физической культуры и спорта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от улицы А. Скоробогатова по проспекту Евразия до улицы Ростошинской, по улице Ростошинской до улицы Перевалочно-Набережной, по улице Перевалочно-Набережной до улицы М. Ихсанова, по улице М. Ихсанова до улицы О. Исаева, по улице О. Исаева до улицы А. Кусаинова, по улице А. Кусаинова до улицы А. Скоробогатова, по улице А. Скоробогатова до проспекта Евразия.</w:t>
      </w:r>
      <w:r>
        <w:br/>
      </w:r>
      <w:r>
        <w:rPr>
          <w:rFonts w:ascii="Times New Roman"/>
          <w:b w:val="false"/>
          <w:i w:val="false"/>
          <w:color w:val="000000"/>
          <w:sz w:val="28"/>
        </w:rPr>
        <w:t xml:space="preserve">
      </w:t>
      </w:r>
      <w:r>
        <w:rPr>
          <w:rFonts w:ascii="Times New Roman"/>
          <w:b w:val="false"/>
          <w:i w:val="false"/>
          <w:color w:val="000000"/>
          <w:sz w:val="28"/>
        </w:rPr>
        <w:t>56. Избирательный участок № 462</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Курмангазы, дом 156/2, государственное коммунальное казенное предприятие "Специализированная детско-юношеская школа олимпийского резерва по единоборствам" Управления физической культуры и спорта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от улицы Курмангазы по улице Алмазова до улицы Мухита, по улице Мухита до улицы Р. Егизбаева, по улице Р. Егизбаева до улицы О. Исаева (исключая жилые дома по улице Мухита 128, 128/1), по улице О. Исаева до проспекта Евразия, по проспекту Евразия до улицы Курмангазы, по улице Курмангазы до улицы Алмазова.</w:t>
      </w:r>
      <w:r>
        <w:br/>
      </w:r>
      <w:r>
        <w:rPr>
          <w:rFonts w:ascii="Times New Roman"/>
          <w:b w:val="false"/>
          <w:i w:val="false"/>
          <w:color w:val="000000"/>
          <w:sz w:val="28"/>
        </w:rPr>
        <w:t xml:space="preserve">
      </w:t>
      </w:r>
      <w:r>
        <w:rPr>
          <w:rFonts w:ascii="Times New Roman"/>
          <w:b w:val="false"/>
          <w:i w:val="false"/>
          <w:color w:val="000000"/>
          <w:sz w:val="28"/>
        </w:rPr>
        <w:t>57. Избирательный участок № 463</w:t>
      </w:r>
      <w:r>
        <w:br/>
      </w:r>
      <w:r>
        <w:rPr>
          <w:rFonts w:ascii="Times New Roman"/>
          <w:b w:val="false"/>
          <w:i w:val="false"/>
          <w:color w:val="000000"/>
          <w:sz w:val="28"/>
        </w:rPr>
        <w:t xml:space="preserve">
      </w:t>
      </w:r>
      <w:r>
        <w:rPr>
          <w:rFonts w:ascii="Times New Roman"/>
          <w:b w:val="false"/>
          <w:i w:val="false"/>
          <w:color w:val="000000"/>
          <w:sz w:val="28"/>
        </w:rPr>
        <w:t>Местонахождение: проспект Евразия, дом 87, государственное учреждение "Средняя общеобразовательная школа № 36 имени М. Б. Ихсанова".</w:t>
      </w:r>
      <w:r>
        <w:br/>
      </w:r>
      <w:r>
        <w:rPr>
          <w:rFonts w:ascii="Times New Roman"/>
          <w:b w:val="false"/>
          <w:i w:val="false"/>
          <w:color w:val="000000"/>
          <w:sz w:val="28"/>
        </w:rPr>
        <w:t xml:space="preserve">
      </w:t>
      </w:r>
      <w:r>
        <w:rPr>
          <w:rFonts w:ascii="Times New Roman"/>
          <w:b w:val="false"/>
          <w:i w:val="false"/>
          <w:color w:val="000000"/>
          <w:sz w:val="28"/>
        </w:rPr>
        <w:t>Граница: от улицы О. Исаева по улице Р. Егизбаева до улицы Ростошинской, по улице Ростошинской до проспекта Евразия, по проспекту Евразия до улицы О. Исаева, по улице О. Исаева до улицы Р. Егизбаева.</w:t>
      </w:r>
      <w:r>
        <w:br/>
      </w:r>
      <w:r>
        <w:rPr>
          <w:rFonts w:ascii="Times New Roman"/>
          <w:b w:val="false"/>
          <w:i w:val="false"/>
          <w:color w:val="000000"/>
          <w:sz w:val="28"/>
        </w:rPr>
        <w:t xml:space="preserve">
      </w:t>
      </w:r>
      <w:r>
        <w:rPr>
          <w:rFonts w:ascii="Times New Roman"/>
          <w:b w:val="false"/>
          <w:i w:val="false"/>
          <w:color w:val="000000"/>
          <w:sz w:val="28"/>
        </w:rPr>
        <w:t>58. Избирательный участок № 464</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Мухита, дом 124,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Граница: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59. Избирательный участок № 465</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Ж. Молдагалиева, дом 35/1, государственное учреждение "Средняя общеобразовательная школа № 40".</w:t>
      </w:r>
      <w:r>
        <w:br/>
      </w:r>
      <w:r>
        <w:rPr>
          <w:rFonts w:ascii="Times New Roman"/>
          <w:b w:val="false"/>
          <w:i w:val="false"/>
          <w:color w:val="000000"/>
          <w:sz w:val="28"/>
        </w:rPr>
        <w:t xml:space="preserve">
      </w:t>
      </w:r>
      <w:r>
        <w:rPr>
          <w:rFonts w:ascii="Times New Roman"/>
          <w:b w:val="false"/>
          <w:i w:val="false"/>
          <w:color w:val="000000"/>
          <w:sz w:val="28"/>
        </w:rPr>
        <w:t>Граница: от улицы Курмангазы по улице Л. Толстого до улицы Перевалочно-Набережной, по улице Перевалочно-Набережной до улицы Д. Нурпеисовой, по улице Д. Нурпеисовой до улицы Курмангазы, по улице Курмангазы до улицы Л. Толстого (включая жилые дома по улице Л. Толстого 91, улице Кердери 121, 125, 125/1, 127).</w:t>
      </w:r>
      <w:r>
        <w:br/>
      </w:r>
      <w:r>
        <w:rPr>
          <w:rFonts w:ascii="Times New Roman"/>
          <w:b w:val="false"/>
          <w:i w:val="false"/>
          <w:color w:val="000000"/>
          <w:sz w:val="28"/>
        </w:rPr>
        <w:t xml:space="preserve">
      </w:t>
      </w:r>
      <w:r>
        <w:rPr>
          <w:rFonts w:ascii="Times New Roman"/>
          <w:b w:val="false"/>
          <w:i w:val="false"/>
          <w:color w:val="000000"/>
          <w:sz w:val="28"/>
        </w:rPr>
        <w:t>60. Избирательный участок № 466</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Т. Масина, дом 48/1, государственное коммунальное казенное предприятие "Уральский колледж газа, нефти и отраслевых технологий" Управления образования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от улицы С. Ескалиева по улице М. Ихсанова до улицы Курмангазы (включая жилые дома по улице Курмангазы 100, 102, 104, 106, 108, 110), по улице Курмангазы до улицы Л. Толстого, по улице Л. Толстого до улицы С. Ескалиева, по улице С. Ескалиева до улицы М. Ихсанова.</w:t>
      </w:r>
      <w:r>
        <w:br/>
      </w:r>
      <w:r>
        <w:rPr>
          <w:rFonts w:ascii="Times New Roman"/>
          <w:b w:val="false"/>
          <w:i w:val="false"/>
          <w:color w:val="000000"/>
          <w:sz w:val="28"/>
        </w:rPr>
        <w:t xml:space="preserve">
      </w:t>
      </w:r>
      <w:r>
        <w:rPr>
          <w:rFonts w:ascii="Times New Roman"/>
          <w:b w:val="false"/>
          <w:i w:val="false"/>
          <w:color w:val="000000"/>
          <w:sz w:val="28"/>
        </w:rPr>
        <w:t>61. Избирательный участок № 467</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Мухита, дом 57/1, товарищество с ограниченной ответственностью "Жайык Пресс".</w:t>
      </w:r>
      <w:r>
        <w:br/>
      </w:r>
      <w:r>
        <w:rPr>
          <w:rFonts w:ascii="Times New Roman"/>
          <w:b w:val="false"/>
          <w:i w:val="false"/>
          <w:color w:val="000000"/>
          <w:sz w:val="28"/>
        </w:rPr>
        <w:t xml:space="preserve">
      </w:t>
      </w:r>
      <w:r>
        <w:rPr>
          <w:rFonts w:ascii="Times New Roman"/>
          <w:b w:val="false"/>
          <w:i w:val="false"/>
          <w:color w:val="000000"/>
          <w:sz w:val="28"/>
        </w:rPr>
        <w:t>Граница: от улицы Курмангазы по улице С. Сейфуллина до улицы О. Исаева, по улице О. Исаева до улицы М. Ихсанова, по улице М. Ихсанова до улицы Перевалочно-Набережной, по улице Перевалочно-Набережной до улицы Л. Толстого, по улице Л. Толстого до улицы Курмангазы, по улице Курмангазы (исключая жилые дома по улице Курмангазы 100, 102, 104, 106, 108, 110, улице Кердери 121, 125, 125/1, 127, улице Л. Толстого 91) до улицы С. Сейфуллина.</w:t>
      </w:r>
      <w:r>
        <w:br/>
      </w:r>
      <w:r>
        <w:rPr>
          <w:rFonts w:ascii="Times New Roman"/>
          <w:b w:val="false"/>
          <w:i w:val="false"/>
          <w:color w:val="000000"/>
          <w:sz w:val="28"/>
        </w:rPr>
        <w:t xml:space="preserve">
      </w:t>
      </w:r>
      <w:r>
        <w:rPr>
          <w:rFonts w:ascii="Times New Roman"/>
          <w:b w:val="false"/>
          <w:i w:val="false"/>
          <w:color w:val="000000"/>
          <w:sz w:val="28"/>
        </w:rPr>
        <w:t>62. Избирательный участок № 468</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Н. Савичева, дом 85, государственное коммунальное предприятие на праве хозяйственного ведения "Областная клиническая больница"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предприятие на праве хозяйственного ведения "Областная клиническая больница"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63. Избирательный участок № 469</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Ахмирова, дом 4,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64. Избирательный участок № 470</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 Молдагуловой, дом 22, республиканское государственное предприятие на праве хозяйственного ведения "Научно–производственный центр земельного кадастра"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Граница: от линии железной дороги "Уральск-Саратов" по улице И. Куличевадо улицы А. Щурихина(исключая жилые дома по улице Деповская), по улице А. Щурихина до улицы Р. Егизбаева, по улице Р. Егизбаева до улицы Мухита, по улице Мухита до улицы М. Маметовой (исключая дома по улице Мухита 130, 134), по улице М. Маметовой до улицы Курмангазы, по улице Курмангазы до улицы А. Молдагуловой (исключая дома по улице Курмангазы 192, 194, 196, 198), по улице А. Молдагуловойдо улицы А. Кердери, от улицы А. Кердери до линии железной дороги "Уральск-Саратов", отлинии железной дороги "Уральск-Саратов" до улицы И. Куличева.</w:t>
      </w:r>
      <w:r>
        <w:br/>
      </w:r>
      <w:r>
        <w:rPr>
          <w:rFonts w:ascii="Times New Roman"/>
          <w:b w:val="false"/>
          <w:i w:val="false"/>
          <w:color w:val="000000"/>
          <w:sz w:val="28"/>
        </w:rPr>
        <w:t xml:space="preserve">
      </w:t>
      </w:r>
      <w:r>
        <w:rPr>
          <w:rFonts w:ascii="Times New Roman"/>
          <w:b w:val="false"/>
          <w:i w:val="false"/>
          <w:color w:val="000000"/>
          <w:sz w:val="28"/>
        </w:rPr>
        <w:t>65. Избирательный участок № 471</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Жезказганская, дом 1, государственное учреждение "Средняя общеобразовательная школа № 25".</w:t>
      </w:r>
      <w:r>
        <w:br/>
      </w:r>
      <w:r>
        <w:rPr>
          <w:rFonts w:ascii="Times New Roman"/>
          <w:b w:val="false"/>
          <w:i w:val="false"/>
          <w:color w:val="000000"/>
          <w:sz w:val="28"/>
        </w:rPr>
        <w:t xml:space="preserve">
      </w:t>
      </w:r>
      <w:r>
        <w:rPr>
          <w:rFonts w:ascii="Times New Roman"/>
          <w:b w:val="false"/>
          <w:i w:val="false"/>
          <w:color w:val="000000"/>
          <w:sz w:val="28"/>
        </w:rPr>
        <w:t>Граница: от улицы И. Куличева по улице Деповской до улицы Аральской, по улице Аральской до улицы Молдавской, по улице Молдавской до улицы Ярославской, по улице Ярославской до улицы Щурихина, по улице Щурихина до проспекта Евразия, по проспекту Евразия до улицы Ростошинской, по улице Ростошинской до улицы Р. Егизбаева, по улице Р. Егизбаева до улицы А. Щурихина, по улице А. Щурихина до улицы И. Куличева, по улице И. Куличева до улицы Деповской (включая жилые дома по улице Деповская 2, 2/1, 2/2, 2/3, 2/4, 2/5, 2/6, 2/7, 2/8).</w:t>
      </w:r>
      <w:r>
        <w:br/>
      </w:r>
      <w:r>
        <w:rPr>
          <w:rFonts w:ascii="Times New Roman"/>
          <w:b w:val="false"/>
          <w:i w:val="false"/>
          <w:color w:val="000000"/>
          <w:sz w:val="28"/>
        </w:rPr>
        <w:t xml:space="preserve">
      </w:t>
      </w:r>
      <w:r>
        <w:rPr>
          <w:rFonts w:ascii="Times New Roman"/>
          <w:b w:val="false"/>
          <w:i w:val="false"/>
          <w:color w:val="000000"/>
          <w:sz w:val="28"/>
        </w:rPr>
        <w:t>66. Избирательный участок № 472</w:t>
      </w:r>
      <w:r>
        <w:br/>
      </w:r>
      <w:r>
        <w:rPr>
          <w:rFonts w:ascii="Times New Roman"/>
          <w:b w:val="false"/>
          <w:i w:val="false"/>
          <w:color w:val="000000"/>
          <w:sz w:val="28"/>
        </w:rPr>
        <w:t xml:space="preserve">
      </w:t>
      </w:r>
      <w:r>
        <w:rPr>
          <w:rFonts w:ascii="Times New Roman"/>
          <w:b w:val="false"/>
          <w:i w:val="false"/>
          <w:color w:val="000000"/>
          <w:sz w:val="28"/>
        </w:rPr>
        <w:t>Местонахождение: проспект Евразия, дом 238, государственное коммунальное казенное предприятие "Уральский политехнический колледж" Управления образования Акимата Западно-Казахстанская области.</w:t>
      </w:r>
      <w:r>
        <w:br/>
      </w:r>
      <w:r>
        <w:rPr>
          <w:rFonts w:ascii="Times New Roman"/>
          <w:b w:val="false"/>
          <w:i w:val="false"/>
          <w:color w:val="000000"/>
          <w:sz w:val="28"/>
        </w:rPr>
        <w:t xml:space="preserve">
      </w:t>
      </w:r>
      <w:r>
        <w:rPr>
          <w:rFonts w:ascii="Times New Roman"/>
          <w:b w:val="false"/>
          <w:i w:val="false"/>
          <w:color w:val="000000"/>
          <w:sz w:val="28"/>
        </w:rPr>
        <w:t>Граница: от улицы Набережной Старицы по улице Ростошинской до проспекта Евразия, по проспекту Евразия до улицы Затонной, по улице Затонной до улицы Ярославской, по улице Ярославской до улицы Молдавской, по улице Молдавской до улицы Аральской, по улице Аральской до улицы Деповской, по улице Деповской до улицы Набережной Старицы, по улице Набережной Старицы до улицы Ростошинской.</w:t>
      </w:r>
      <w:r>
        <w:br/>
      </w:r>
      <w:r>
        <w:rPr>
          <w:rFonts w:ascii="Times New Roman"/>
          <w:b w:val="false"/>
          <w:i w:val="false"/>
          <w:color w:val="000000"/>
          <w:sz w:val="28"/>
        </w:rPr>
        <w:t xml:space="preserve">
      </w:t>
      </w:r>
      <w:r>
        <w:rPr>
          <w:rFonts w:ascii="Times New Roman"/>
          <w:b w:val="false"/>
          <w:i w:val="false"/>
          <w:color w:val="000000"/>
          <w:sz w:val="28"/>
        </w:rPr>
        <w:t>67. Избирательный участок № 473</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Карбышева, дом 60, государственное коммунальное казенное предприятие "Дом культуры молодежи отдела культуры и развития языков акимата города Уральска".</w:t>
      </w:r>
      <w:r>
        <w:br/>
      </w:r>
      <w:r>
        <w:rPr>
          <w:rFonts w:ascii="Times New Roman"/>
          <w:b w:val="false"/>
          <w:i w:val="false"/>
          <w:color w:val="000000"/>
          <w:sz w:val="28"/>
        </w:rPr>
        <w:t xml:space="preserve">
      </w:t>
      </w:r>
      <w:r>
        <w:rPr>
          <w:rFonts w:ascii="Times New Roman"/>
          <w:b w:val="false"/>
          <w:i w:val="false"/>
          <w:color w:val="000000"/>
          <w:sz w:val="28"/>
        </w:rPr>
        <w:t>Граница: от линии железной дороги "Уральск-Саратов" по улице И. Зрелова до улицы Пионерской, по улице Пионерской до улицы Партизанской, по улице Партизанской до улицы Г. Губарова, по улице Г. Губарова до улицы Г. Курмангалиева, по улице Г. Курмангалиева до улицы Карбышева, по улице Карбышева до проспекта Абулхаирхана, по проспекту Абулхаирхана до линии железной дороги "Уральск-Саратов", по линии железной дороги "Уральск-Саратов" до улицы И. Зрелова. Коммунальное государственное учреждение "Центр социальной адаптации для лиц, не имеющих определенного места жительства отдела занятости и социальных программ".</w:t>
      </w:r>
      <w:r>
        <w:br/>
      </w:r>
      <w:r>
        <w:rPr>
          <w:rFonts w:ascii="Times New Roman"/>
          <w:b w:val="false"/>
          <w:i w:val="false"/>
          <w:color w:val="000000"/>
          <w:sz w:val="28"/>
        </w:rPr>
        <w:t xml:space="preserve">
      </w:t>
      </w:r>
      <w:r>
        <w:rPr>
          <w:rFonts w:ascii="Times New Roman"/>
          <w:b w:val="false"/>
          <w:i w:val="false"/>
          <w:color w:val="000000"/>
          <w:sz w:val="28"/>
        </w:rPr>
        <w:t>68. Избирательный участок № 474</w:t>
      </w:r>
      <w:r>
        <w:br/>
      </w:r>
      <w:r>
        <w:rPr>
          <w:rFonts w:ascii="Times New Roman"/>
          <w:b w:val="false"/>
          <w:i w:val="false"/>
          <w:color w:val="000000"/>
          <w:sz w:val="28"/>
        </w:rPr>
        <w:t xml:space="preserve">
      </w:t>
      </w:r>
      <w:r>
        <w:rPr>
          <w:rFonts w:ascii="Times New Roman"/>
          <w:b w:val="false"/>
          <w:i w:val="false"/>
          <w:color w:val="000000"/>
          <w:sz w:val="28"/>
        </w:rPr>
        <w:t>Местонахождение: проспект Достык-Дружба, дом 127,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69. Избирательный участок № 475</w:t>
      </w:r>
      <w:r>
        <w:br/>
      </w:r>
      <w:r>
        <w:rPr>
          <w:rFonts w:ascii="Times New Roman"/>
          <w:b w:val="false"/>
          <w:i w:val="false"/>
          <w:color w:val="000000"/>
          <w:sz w:val="28"/>
        </w:rPr>
        <w:t xml:space="preserve">
      </w:t>
      </w:r>
      <w:r>
        <w:rPr>
          <w:rFonts w:ascii="Times New Roman"/>
          <w:b w:val="false"/>
          <w:i w:val="false"/>
          <w:color w:val="000000"/>
          <w:sz w:val="28"/>
        </w:rPr>
        <w:t>Местонахождение: проспект Евразия, дом 31/2, государственное учреждение "Средняя общеобразовательная школа № 27 имени М. Маметовой физико-математического направления".</w:t>
      </w:r>
      <w:r>
        <w:br/>
      </w:r>
      <w:r>
        <w:rPr>
          <w:rFonts w:ascii="Times New Roman"/>
          <w:b w:val="false"/>
          <w:i w:val="false"/>
          <w:color w:val="000000"/>
          <w:sz w:val="28"/>
        </w:rPr>
        <w:t xml:space="preserve">
      </w:t>
      </w:r>
      <w:r>
        <w:rPr>
          <w:rFonts w:ascii="Times New Roman"/>
          <w:b w:val="false"/>
          <w:i w:val="false"/>
          <w:color w:val="000000"/>
          <w:sz w:val="28"/>
        </w:rPr>
        <w:t xml:space="preserve">Граница: от южной границы территории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 по улице А. Тайманова до улицы Н. Сдыкова, по улице Н. Сдыкова до улицы С. Ескалиева, по улице С. Ескалиева до проспекта Евразия, по проспекту Евразия и далее по Парковому тупику до поймы реки Чаган, по пойме реки Чаган до южной границы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 Дачные дома садоводческих товариществ "Зенит", "Коктем", "Орбита". </w:t>
      </w:r>
      <w:r>
        <w:br/>
      </w:r>
      <w:r>
        <w:rPr>
          <w:rFonts w:ascii="Times New Roman"/>
          <w:b w:val="false"/>
          <w:i w:val="false"/>
          <w:color w:val="000000"/>
          <w:sz w:val="28"/>
        </w:rPr>
        <w:t xml:space="preserve">
      </w:t>
      </w:r>
      <w:r>
        <w:rPr>
          <w:rFonts w:ascii="Times New Roman"/>
          <w:b w:val="false"/>
          <w:i w:val="false"/>
          <w:color w:val="000000"/>
          <w:sz w:val="28"/>
        </w:rPr>
        <w:t>70. Избирательный участок № 476</w:t>
      </w:r>
      <w:r>
        <w:br/>
      </w:r>
      <w:r>
        <w:rPr>
          <w:rFonts w:ascii="Times New Roman"/>
          <w:b w:val="false"/>
          <w:i w:val="false"/>
          <w:color w:val="000000"/>
          <w:sz w:val="28"/>
        </w:rPr>
        <w:t xml:space="preserve">
      </w:t>
      </w:r>
      <w:r>
        <w:rPr>
          <w:rFonts w:ascii="Times New Roman"/>
          <w:b w:val="false"/>
          <w:i w:val="false"/>
          <w:color w:val="000000"/>
          <w:sz w:val="28"/>
        </w:rPr>
        <w:t>Местонахождение: проспект Достык-Дружбы, дом 208, частное высшее профессиональное образовательное учреждение "Западно-Казахстанский инженерно-технологический университет".</w:t>
      </w:r>
      <w:r>
        <w:br/>
      </w:r>
      <w:r>
        <w:rPr>
          <w:rFonts w:ascii="Times New Roman"/>
          <w:b w:val="false"/>
          <w:i w:val="false"/>
          <w:color w:val="000000"/>
          <w:sz w:val="28"/>
        </w:rPr>
        <w:t xml:space="preserve">
      </w:t>
      </w:r>
      <w:r>
        <w:rPr>
          <w:rFonts w:ascii="Times New Roman"/>
          <w:b w:val="false"/>
          <w:i w:val="false"/>
          <w:color w:val="000000"/>
          <w:sz w:val="28"/>
        </w:rPr>
        <w:t xml:space="preserve">Граница: от улицы С. Ескалиева по улице Н. Сдыкова до улицы Г. Жукова, по улице Г. Жукова до улицы М. Маметовой, по улице М. Маметовой до улицы К. Аманжолова, по улице К. Аманжолова до проспекта Евразия, по проспекту Евразия до проспекта Достык-Дружбы, по проспекту Достык-Дружбы до улицы Алмазова, по улице Алмазова до улицы С. Ескалиева, по улице С. Ескалиева до улицы Н. Сдыкова. Жилые дома по улице Алмазова 46, 59, по улице К. Аманжолова 123/2, по проспекту Достык-Дружба 216, 216/1, 216/2, 218/1, 218/2, 219, 221, 222, 223, 224, 226, 231, 232, 234, 236, 238, 240, 240/1, по проспекту Евразия 35/1, 35/2, по улице С. Ескалиева 182, 186, по улице М. Маметовой 48, 50, 50/1, 69, 77, по улице Н. Сдыкова 64. </w:t>
      </w:r>
      <w:r>
        <w:br/>
      </w:r>
      <w:r>
        <w:rPr>
          <w:rFonts w:ascii="Times New Roman"/>
          <w:b w:val="false"/>
          <w:i w:val="false"/>
          <w:color w:val="000000"/>
          <w:sz w:val="28"/>
        </w:rPr>
        <w:t xml:space="preserve">
      </w:t>
      </w:r>
      <w:r>
        <w:rPr>
          <w:rFonts w:ascii="Times New Roman"/>
          <w:b w:val="false"/>
          <w:i w:val="false"/>
          <w:color w:val="000000"/>
          <w:sz w:val="28"/>
        </w:rPr>
        <w:t>71. Избирательный участок № 477</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Г. Жукова, дом 17, государственное учреждение "Школа-лицей № 35".</w:t>
      </w:r>
      <w:r>
        <w:br/>
      </w:r>
      <w:r>
        <w:rPr>
          <w:rFonts w:ascii="Times New Roman"/>
          <w:b w:val="false"/>
          <w:i w:val="false"/>
          <w:color w:val="000000"/>
          <w:sz w:val="28"/>
        </w:rPr>
        <w:t xml:space="preserve">
      </w:t>
      </w:r>
      <w:r>
        <w:rPr>
          <w:rFonts w:ascii="Times New Roman"/>
          <w:b w:val="false"/>
          <w:i w:val="false"/>
          <w:color w:val="000000"/>
          <w:sz w:val="28"/>
        </w:rPr>
        <w:t>Граница: от южной границы территории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 по улице А. Молдагуловой до улицы Курмангазы, по улице Курмангазы до улицы М. Маметовой, по улице М. Маметовой до улицы Г. Жукова, по улице Г. Жукова до улицы Н. Сдыкова (исключая дома по проспекту Достык-Дружбы 240, 240/1), по улице Н. Сдыкова до улицы А. Тайманова, по улице А. Тайманова до южной границы территории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 (включая жилые дома по улице А. Тайманова 221, 221/1).</w:t>
      </w:r>
      <w:r>
        <w:br/>
      </w:r>
      <w:r>
        <w:rPr>
          <w:rFonts w:ascii="Times New Roman"/>
          <w:b w:val="false"/>
          <w:i w:val="false"/>
          <w:color w:val="000000"/>
          <w:sz w:val="28"/>
        </w:rPr>
        <w:t xml:space="preserve">
      </w:t>
      </w:r>
      <w:r>
        <w:rPr>
          <w:rFonts w:ascii="Times New Roman"/>
          <w:b w:val="false"/>
          <w:i w:val="false"/>
          <w:color w:val="000000"/>
          <w:sz w:val="28"/>
        </w:rPr>
        <w:t>72. Избирательный участок № 478</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Г. Жукова, дом 19, государственное учреждение "Средняя общеобразовательная школа № 45".</w:t>
      </w:r>
      <w:r>
        <w:br/>
      </w:r>
      <w:r>
        <w:rPr>
          <w:rFonts w:ascii="Times New Roman"/>
          <w:b w:val="false"/>
          <w:i w:val="false"/>
          <w:color w:val="000000"/>
          <w:sz w:val="28"/>
        </w:rPr>
        <w:t xml:space="preserve">
      </w:t>
      </w:r>
      <w:r>
        <w:rPr>
          <w:rFonts w:ascii="Times New Roman"/>
          <w:b w:val="false"/>
          <w:i w:val="false"/>
          <w:color w:val="000000"/>
          <w:sz w:val="28"/>
        </w:rPr>
        <w:t xml:space="preserve">Граница: от поймы реки Чаган по линии железной дороги "Уральск-Саратов" до улицы Кердери, по улице Кердери до улицы А. Молдагуловой, по улице А. Молдагуловой и далее по южной границе территории государственного коммунального казенного предприятия "Западно-Казахстанский индустриальный колледж" до поймы реки Чаган (исключая жилые дома по улице А. Тайманова 221, 221/1), по пойме реки Чаган до линии железной дороги "Уральск-Саратов". Дачные дома садоводческих товариществ "Волна", "Друзья природы". </w:t>
      </w:r>
      <w:r>
        <w:br/>
      </w:r>
      <w:r>
        <w:rPr>
          <w:rFonts w:ascii="Times New Roman"/>
          <w:b w:val="false"/>
          <w:i w:val="false"/>
          <w:color w:val="000000"/>
          <w:sz w:val="28"/>
        </w:rPr>
        <w:t xml:space="preserve">
      </w:t>
      </w:r>
      <w:r>
        <w:rPr>
          <w:rFonts w:ascii="Times New Roman"/>
          <w:b w:val="false"/>
          <w:i w:val="false"/>
          <w:color w:val="000000"/>
          <w:sz w:val="28"/>
        </w:rPr>
        <w:t>73. Избирательный участок № 479</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Г. Жукова, дом 6, республиканское государственное учреждение "Воинская часть 5517 Национальной гвардии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Граница: республиканское государственное учреждение "Воинская часть 5517 Национальной гвардии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74. Избирательный участок № 480</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Алма-Атинская, дом 109/3, государственное учреждение "Средняя общеобразовательная школа № 31".</w:t>
      </w:r>
      <w:r>
        <w:br/>
      </w:r>
      <w:r>
        <w:rPr>
          <w:rFonts w:ascii="Times New Roman"/>
          <w:b w:val="false"/>
          <w:i w:val="false"/>
          <w:color w:val="000000"/>
          <w:sz w:val="28"/>
        </w:rPr>
        <w:t xml:space="preserve">
      </w:t>
      </w:r>
      <w:r>
        <w:rPr>
          <w:rFonts w:ascii="Times New Roman"/>
          <w:b w:val="false"/>
          <w:i w:val="false"/>
          <w:color w:val="000000"/>
          <w:sz w:val="28"/>
        </w:rPr>
        <w:t>Граница: от улицы Теректинской по улице В. Чкалова до улицы Фабричной, по улице Фабричной до улицы Жамбыла, по улице Жамбыла до улицы Теректинской, по улице Теректинской до улицы В. Чкалова.</w:t>
      </w:r>
      <w:r>
        <w:br/>
      </w:r>
      <w:r>
        <w:rPr>
          <w:rFonts w:ascii="Times New Roman"/>
          <w:b w:val="false"/>
          <w:i w:val="false"/>
          <w:color w:val="000000"/>
          <w:sz w:val="28"/>
        </w:rPr>
        <w:t xml:space="preserve">
      </w:t>
      </w:r>
      <w:r>
        <w:rPr>
          <w:rFonts w:ascii="Times New Roman"/>
          <w:b w:val="false"/>
          <w:i w:val="false"/>
          <w:color w:val="000000"/>
          <w:sz w:val="28"/>
        </w:rPr>
        <w:t>75. Избирательный участок № 481</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С. Датова, дом 13/1, товарищество с ограниченной ответственностью "СКФ Отделстрой".</w:t>
      </w:r>
      <w:r>
        <w:br/>
      </w:r>
      <w:r>
        <w:rPr>
          <w:rFonts w:ascii="Times New Roman"/>
          <w:b w:val="false"/>
          <w:i w:val="false"/>
          <w:color w:val="000000"/>
          <w:sz w:val="28"/>
        </w:rPr>
        <w:t xml:space="preserve">
      </w:t>
      </w:r>
      <w:r>
        <w:rPr>
          <w:rFonts w:ascii="Times New Roman"/>
          <w:b w:val="false"/>
          <w:i w:val="false"/>
          <w:color w:val="000000"/>
          <w:sz w:val="28"/>
        </w:rPr>
        <w:t>Граница: от улицы Фабричной по улице В. Чкалова до улицы Каратюбинской, по улице Каратюбинской до улицы Жамбыла (включая жилой дом по улице Каратюбинской 30), по улице Жамбыла до улицы Фабричной, по улице Фабричной до улицы В. Чкалова.</w:t>
      </w:r>
      <w:r>
        <w:br/>
      </w:r>
      <w:r>
        <w:rPr>
          <w:rFonts w:ascii="Times New Roman"/>
          <w:b w:val="false"/>
          <w:i w:val="false"/>
          <w:color w:val="000000"/>
          <w:sz w:val="28"/>
        </w:rPr>
        <w:t xml:space="preserve">
      </w:t>
      </w:r>
      <w:r>
        <w:rPr>
          <w:rFonts w:ascii="Times New Roman"/>
          <w:b w:val="false"/>
          <w:i w:val="false"/>
          <w:color w:val="000000"/>
          <w:sz w:val="28"/>
        </w:rPr>
        <w:t>76. Избирательный участок № 482</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Демократическая, дом 1/2, товарищество с ограниченной ответственностью "Жайық Жарығы".</w:t>
      </w:r>
      <w:r>
        <w:br/>
      </w:r>
      <w:r>
        <w:rPr>
          <w:rFonts w:ascii="Times New Roman"/>
          <w:b w:val="false"/>
          <w:i w:val="false"/>
          <w:color w:val="000000"/>
          <w:sz w:val="28"/>
        </w:rPr>
        <w:t xml:space="preserve">
      </w:t>
      </w:r>
      <w:r>
        <w:rPr>
          <w:rFonts w:ascii="Times New Roman"/>
          <w:b w:val="false"/>
          <w:i w:val="false"/>
          <w:color w:val="000000"/>
          <w:sz w:val="28"/>
        </w:rPr>
        <w:t>Граница: от улицы Ш. Айталиева по улице Жамбыла до улицы С. Датова, по улице С. Датова до улицы Ю. Гагарина, по улице Ю. Гагарина до улицы Ш. Айталиева.</w:t>
      </w:r>
      <w:r>
        <w:br/>
      </w:r>
      <w:r>
        <w:rPr>
          <w:rFonts w:ascii="Times New Roman"/>
          <w:b w:val="false"/>
          <w:i w:val="false"/>
          <w:color w:val="000000"/>
          <w:sz w:val="28"/>
        </w:rPr>
        <w:t xml:space="preserve">
      </w:t>
      </w:r>
      <w:r>
        <w:rPr>
          <w:rFonts w:ascii="Times New Roman"/>
          <w:b w:val="false"/>
          <w:i w:val="false"/>
          <w:color w:val="000000"/>
          <w:sz w:val="28"/>
        </w:rPr>
        <w:t>77. Избирательный участок № 483</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Ю. Гагарина, дом 105/3, Государственное Коммунальное Казенное Предприятие "Молодежный творческий центр управления культуры, архивов и документации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от улицы С. Датова по улице Жамбыла до улицы Ружейникова, по улице Ружейникова до улицы Ю. Гагарина (исключая жилой дом 9 по улице Ружейникова), по улице Ю. Гагарина до улицы С. Датова, по улице С. Датова до улицы Жамбыла.</w:t>
      </w:r>
      <w:r>
        <w:br/>
      </w:r>
      <w:r>
        <w:rPr>
          <w:rFonts w:ascii="Times New Roman"/>
          <w:b w:val="false"/>
          <w:i w:val="false"/>
          <w:color w:val="000000"/>
          <w:sz w:val="28"/>
        </w:rPr>
        <w:t xml:space="preserve">
      </w:t>
      </w:r>
      <w:r>
        <w:rPr>
          <w:rFonts w:ascii="Times New Roman"/>
          <w:b w:val="false"/>
          <w:i w:val="false"/>
          <w:color w:val="000000"/>
          <w:sz w:val="28"/>
        </w:rPr>
        <w:t>78. Избирательный участок № 484</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Алма-Атинская, дом 58,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79. Избирательный участок № 485</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Алма-Атинская, дом 60, государственное коммунальное предприятие на праве хозяйственного ведения "Городской родильный дом"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предприятие на праве хозяйственного ведения "Городской родильный дом"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80. Избирательный участок № 486</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Ю. Гагарина, дом3, государственное учреждение "Средняя общеобразовательная школа № 22".</w:t>
      </w:r>
      <w:r>
        <w:br/>
      </w:r>
      <w:r>
        <w:rPr>
          <w:rFonts w:ascii="Times New Roman"/>
          <w:b w:val="false"/>
          <w:i w:val="false"/>
          <w:color w:val="000000"/>
          <w:sz w:val="28"/>
        </w:rPr>
        <w:t xml:space="preserve">
      </w:t>
      </w:r>
      <w:r>
        <w:rPr>
          <w:rFonts w:ascii="Times New Roman"/>
          <w:b w:val="false"/>
          <w:i w:val="false"/>
          <w:color w:val="000000"/>
          <w:sz w:val="28"/>
        </w:rPr>
        <w:t>Граница: от улицы Джамбейтинской по улице В. Чкалова до улицы Теректинской, по улице Теректинской до улицы Жамбыла, по улице Жамбыла до улицы Ш. Айталиева, по улице Ш. Айталиева до улицы Ю. Гагарина, по улице Ю. Гагарина и далее по улице 3-Строительный переулок до реки Урал, по реке Урал и далее по ее пойме до улицы Набережной Старицы, по улице Набережной Старицы до улицы Джамбейтинской, по улице Джамбейтинской до улицы В. Чкалова.</w:t>
      </w:r>
      <w:r>
        <w:br/>
      </w:r>
      <w:r>
        <w:rPr>
          <w:rFonts w:ascii="Times New Roman"/>
          <w:b w:val="false"/>
          <w:i w:val="false"/>
          <w:color w:val="000000"/>
          <w:sz w:val="28"/>
        </w:rPr>
        <w:t xml:space="preserve">
      </w:t>
      </w:r>
      <w:r>
        <w:rPr>
          <w:rFonts w:ascii="Times New Roman"/>
          <w:b w:val="false"/>
          <w:i w:val="false"/>
          <w:color w:val="000000"/>
          <w:sz w:val="28"/>
        </w:rPr>
        <w:t>81. Избирательный участок № 487</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Жданова, дом 48, государственное учреждение "Средняя общеобразовательная школа № 32".</w:t>
      </w:r>
      <w:r>
        <w:br/>
      </w:r>
      <w:r>
        <w:rPr>
          <w:rFonts w:ascii="Times New Roman"/>
          <w:b w:val="false"/>
          <w:i w:val="false"/>
          <w:color w:val="000000"/>
          <w:sz w:val="28"/>
        </w:rPr>
        <w:t xml:space="preserve">
      </w:t>
      </w:r>
      <w:r>
        <w:rPr>
          <w:rFonts w:ascii="Times New Roman"/>
          <w:b w:val="false"/>
          <w:i w:val="false"/>
          <w:color w:val="000000"/>
          <w:sz w:val="28"/>
        </w:rPr>
        <w:t>Граница: от улицы Челкарской по улице Ю. Гагарина до улицы Бухарской, по улице Бухарской до улицы Жданова, от улицы Жданова до улицы Лесозащитной (исключая жилые дома по улицам Бухарская, Вишневая, Колхозная, Мангышлакская, Туркестанская), по улице Лесозащитной до поймы реки Урал, по пойме реки Урал до улицы Жданова, по улице Жданова до улицы Челкарской (исключая жилой дом 46по улице Жданова), по улице Челкарской до улицы Ю. Гагарина. Общежитие товарищества с ограниченной ответственностью "Международный аэропорт "Орал".</w:t>
      </w:r>
      <w:r>
        <w:br/>
      </w:r>
      <w:r>
        <w:rPr>
          <w:rFonts w:ascii="Times New Roman"/>
          <w:b w:val="false"/>
          <w:i w:val="false"/>
          <w:color w:val="000000"/>
          <w:sz w:val="28"/>
        </w:rPr>
        <w:t xml:space="preserve">
      </w:t>
      </w:r>
      <w:r>
        <w:rPr>
          <w:rFonts w:ascii="Times New Roman"/>
          <w:b w:val="false"/>
          <w:i w:val="false"/>
          <w:color w:val="000000"/>
          <w:sz w:val="28"/>
        </w:rPr>
        <w:t>82. Избирательный участок № 488</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Мясокомбинат, государственное учреждение "Средняя общеобразовательная школа № 33".</w:t>
      </w:r>
      <w:r>
        <w:br/>
      </w:r>
      <w:r>
        <w:rPr>
          <w:rFonts w:ascii="Times New Roman"/>
          <w:b w:val="false"/>
          <w:i w:val="false"/>
          <w:color w:val="000000"/>
          <w:sz w:val="28"/>
        </w:rPr>
        <w:t xml:space="preserve">
      </w:t>
      </w:r>
      <w:r>
        <w:rPr>
          <w:rFonts w:ascii="Times New Roman"/>
          <w:b w:val="false"/>
          <w:i w:val="false"/>
          <w:color w:val="000000"/>
          <w:sz w:val="28"/>
        </w:rPr>
        <w:t xml:space="preserve">Граница: от улицы Лесозащитной по улице Ю. Гагарина до улицы Мясокомбинат, по улице Мясокомбинат и далее до поймы реки Урал, по пойме реки Урал до улицы Лесозащитной, по улице Лесозащитной до улицы Ю. Гагарина. Дачные дома садоводческого товарищества "Речник". </w:t>
      </w:r>
      <w:r>
        <w:br/>
      </w:r>
      <w:r>
        <w:rPr>
          <w:rFonts w:ascii="Times New Roman"/>
          <w:b w:val="false"/>
          <w:i w:val="false"/>
          <w:color w:val="000000"/>
          <w:sz w:val="28"/>
        </w:rPr>
        <w:t xml:space="preserve">
      </w:t>
      </w:r>
      <w:r>
        <w:rPr>
          <w:rFonts w:ascii="Times New Roman"/>
          <w:b w:val="false"/>
          <w:i w:val="false"/>
          <w:color w:val="000000"/>
          <w:sz w:val="28"/>
        </w:rPr>
        <w:t>83. Избирательный участок № 489</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Ю. Гагарина, дом 29, Западно-Казахстанский производственный филиал акционерного общества "КазТрансГазАймак".</w:t>
      </w:r>
      <w:r>
        <w:br/>
      </w:r>
      <w:r>
        <w:rPr>
          <w:rFonts w:ascii="Times New Roman"/>
          <w:b w:val="false"/>
          <w:i w:val="false"/>
          <w:color w:val="000000"/>
          <w:sz w:val="28"/>
        </w:rPr>
        <w:t xml:space="preserve">
      </w:t>
      </w:r>
      <w:r>
        <w:rPr>
          <w:rFonts w:ascii="Times New Roman"/>
          <w:b w:val="false"/>
          <w:i w:val="false"/>
          <w:color w:val="000000"/>
          <w:sz w:val="28"/>
        </w:rPr>
        <w:t>Граница: от улицы Ю. Гагарина по улице Челкарской до улицы Жданова, от улицы Жданова до улицы С. Датова (включая жилой дом по улице Жданова 46), по улице С. Датова до улицы 3-Строительный переулок, по улице 3-Строительный переулок до улицы Ю. Гагарина, по улице Ю. Гагарина до улицы Челкарской. Дачные дома садоводческих товариществ в районе 1, 2, 3 дачной.</w:t>
      </w:r>
      <w:r>
        <w:br/>
      </w:r>
      <w:r>
        <w:rPr>
          <w:rFonts w:ascii="Times New Roman"/>
          <w:b w:val="false"/>
          <w:i w:val="false"/>
          <w:color w:val="000000"/>
          <w:sz w:val="28"/>
        </w:rPr>
        <w:t xml:space="preserve">
      </w:t>
      </w:r>
      <w:r>
        <w:rPr>
          <w:rFonts w:ascii="Times New Roman"/>
          <w:b w:val="false"/>
          <w:i w:val="false"/>
          <w:color w:val="000000"/>
          <w:sz w:val="28"/>
        </w:rPr>
        <w:t>84. Избирательный участок № 490</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Чингирлауская, дом 7 "А", государственное учреждение "Средняя общеобразовательная школа №2 имени Ж. Молдагалиева".</w:t>
      </w:r>
      <w:r>
        <w:br/>
      </w:r>
      <w:r>
        <w:rPr>
          <w:rFonts w:ascii="Times New Roman"/>
          <w:b w:val="false"/>
          <w:i w:val="false"/>
          <w:color w:val="000000"/>
          <w:sz w:val="28"/>
        </w:rPr>
        <w:t xml:space="preserve">
      </w:t>
      </w:r>
      <w:r>
        <w:rPr>
          <w:rFonts w:ascii="Times New Roman"/>
          <w:b w:val="false"/>
          <w:i w:val="false"/>
          <w:color w:val="000000"/>
          <w:sz w:val="28"/>
        </w:rPr>
        <w:t xml:space="preserve">Граница: от улицы Ружейникова по улице Иманова до улицы Лесозащитной, по улице Лесозащитной до улицы Жданова, по улице Жданова до улицы Бухарской, по улице Бухарской до улицы Ю. Гагарина, по улице Ю. Гагарина до улицы Ружейникова, по улице Ружейникова до улицы Иманова (включая жилой дом 9 по улице Ружейникова). Дачные дома садоводческого товарищества "Венера". </w:t>
      </w:r>
      <w:r>
        <w:br/>
      </w:r>
      <w:r>
        <w:rPr>
          <w:rFonts w:ascii="Times New Roman"/>
          <w:b w:val="false"/>
          <w:i w:val="false"/>
          <w:color w:val="000000"/>
          <w:sz w:val="28"/>
        </w:rPr>
        <w:t xml:space="preserve">
      </w:t>
      </w:r>
      <w:r>
        <w:rPr>
          <w:rFonts w:ascii="Times New Roman"/>
          <w:b w:val="false"/>
          <w:i w:val="false"/>
          <w:color w:val="000000"/>
          <w:sz w:val="28"/>
        </w:rPr>
        <w:t>85. Избирательный участок № 491</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 Иманова, дом 39, государственное коммунальное казенное предприятие "Дорожно-транспортный колледж имени А. Иманова" Управления образования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от улицы Каратюбинской по улице В. Чкалова до поймы реки Урал, по пойме реки Урал до улицы Актюбинская, по улице Актюбинская до улицы Лесозащитной, по улице Лесозащитной до улицы Иманова, по улице Иманова до улицы Ружейникова, по улице Ружейникова до улицы Жамбыла, по улице Жамбыла до улицы Каратюбинской, по улице Каратюбинской до улицы В. Чкалова (исключая жилой дом 30 по улице Каратюбинской).</w:t>
      </w:r>
      <w:r>
        <w:br/>
      </w:r>
      <w:r>
        <w:rPr>
          <w:rFonts w:ascii="Times New Roman"/>
          <w:b w:val="false"/>
          <w:i w:val="false"/>
          <w:color w:val="000000"/>
          <w:sz w:val="28"/>
        </w:rPr>
        <w:t xml:space="preserve">
      </w:t>
      </w:r>
      <w:r>
        <w:rPr>
          <w:rFonts w:ascii="Times New Roman"/>
          <w:b w:val="false"/>
          <w:i w:val="false"/>
          <w:color w:val="000000"/>
          <w:sz w:val="28"/>
        </w:rPr>
        <w:t>86. Избирательный участок № 492</w:t>
      </w:r>
      <w:r>
        <w:br/>
      </w:r>
      <w:r>
        <w:rPr>
          <w:rFonts w:ascii="Times New Roman"/>
          <w:b w:val="false"/>
          <w:i w:val="false"/>
          <w:color w:val="000000"/>
          <w:sz w:val="28"/>
        </w:rPr>
        <w:t xml:space="preserve">
      </w:t>
      </w:r>
      <w:r>
        <w:rPr>
          <w:rFonts w:ascii="Times New Roman"/>
          <w:b w:val="false"/>
          <w:i w:val="false"/>
          <w:color w:val="000000"/>
          <w:sz w:val="28"/>
        </w:rPr>
        <w:t>Местонахождение:4 микрорайон, дом 22, государственное учреждение "Средняя общеобразовательная школа № 24".</w:t>
      </w:r>
      <w:r>
        <w:br/>
      </w:r>
      <w:r>
        <w:rPr>
          <w:rFonts w:ascii="Times New Roman"/>
          <w:b w:val="false"/>
          <w:i w:val="false"/>
          <w:color w:val="000000"/>
          <w:sz w:val="28"/>
        </w:rPr>
        <w:t xml:space="preserve">
      </w:t>
      </w:r>
      <w:r>
        <w:rPr>
          <w:rFonts w:ascii="Times New Roman"/>
          <w:b w:val="false"/>
          <w:i w:val="false"/>
          <w:color w:val="000000"/>
          <w:sz w:val="28"/>
        </w:rPr>
        <w:t xml:space="preserve">Граница: 4 микрорайон, жилые дома: 2, 9, 12, 13, 14, 19, 20, 25, 26, 26/1, 26/2, 27, 30, 31, 32, 34, 38, 39. Дома по улице 5 километр 1, 2. </w:t>
      </w:r>
      <w:r>
        <w:br/>
      </w:r>
      <w:r>
        <w:rPr>
          <w:rFonts w:ascii="Times New Roman"/>
          <w:b w:val="false"/>
          <w:i w:val="false"/>
          <w:color w:val="000000"/>
          <w:sz w:val="28"/>
        </w:rPr>
        <w:t xml:space="preserve">
      </w:t>
      </w:r>
      <w:r>
        <w:rPr>
          <w:rFonts w:ascii="Times New Roman"/>
          <w:b w:val="false"/>
          <w:i w:val="false"/>
          <w:color w:val="000000"/>
          <w:sz w:val="28"/>
        </w:rPr>
        <w:t>87. Избирательный участок № 493</w:t>
      </w:r>
      <w:r>
        <w:br/>
      </w:r>
      <w:r>
        <w:rPr>
          <w:rFonts w:ascii="Times New Roman"/>
          <w:b w:val="false"/>
          <w:i w:val="false"/>
          <w:color w:val="000000"/>
          <w:sz w:val="28"/>
        </w:rPr>
        <w:t xml:space="preserve">
      </w:t>
      </w:r>
      <w:r>
        <w:rPr>
          <w:rFonts w:ascii="Times New Roman"/>
          <w:b w:val="false"/>
          <w:i w:val="false"/>
          <w:color w:val="000000"/>
          <w:sz w:val="28"/>
        </w:rPr>
        <w:t>Местонахождение: поселок Желаево, государственное учреждение "Средняя общеобразовательная школа № 14".</w:t>
      </w:r>
      <w:r>
        <w:br/>
      </w:r>
      <w:r>
        <w:rPr>
          <w:rFonts w:ascii="Times New Roman"/>
          <w:b w:val="false"/>
          <w:i w:val="false"/>
          <w:color w:val="000000"/>
          <w:sz w:val="28"/>
        </w:rPr>
        <w:t xml:space="preserve">
      </w:t>
      </w:r>
      <w:r>
        <w:rPr>
          <w:rFonts w:ascii="Times New Roman"/>
          <w:b w:val="false"/>
          <w:i w:val="false"/>
          <w:color w:val="000000"/>
          <w:sz w:val="28"/>
        </w:rPr>
        <w:t>Граница: от автомобильной дороги "Уральск-Кирсаново" по восточной и южной границам территории поселок Желаево до улицы Ружейникова, по улице Ружейникова до автодороги "Уральск-Кирсаново", по автомобильной дороге "Уральск-Кирсаново" до восточной границы территории поселка Желаево.</w:t>
      </w:r>
      <w:r>
        <w:br/>
      </w:r>
      <w:r>
        <w:rPr>
          <w:rFonts w:ascii="Times New Roman"/>
          <w:b w:val="false"/>
          <w:i w:val="false"/>
          <w:color w:val="000000"/>
          <w:sz w:val="28"/>
        </w:rPr>
        <w:t xml:space="preserve">
      </w:t>
      </w:r>
      <w:r>
        <w:rPr>
          <w:rFonts w:ascii="Times New Roman"/>
          <w:b w:val="false"/>
          <w:i w:val="false"/>
          <w:color w:val="000000"/>
          <w:sz w:val="28"/>
        </w:rPr>
        <w:t>88. Избирательный участок № 494</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Сады, дом 28, государственное учреждение "Уральское медико-социальное учреждение для престарелых и инвалидов общего типа".</w:t>
      </w:r>
      <w:r>
        <w:br/>
      </w:r>
      <w:r>
        <w:rPr>
          <w:rFonts w:ascii="Times New Roman"/>
          <w:b w:val="false"/>
          <w:i w:val="false"/>
          <w:color w:val="000000"/>
          <w:sz w:val="28"/>
        </w:rPr>
        <w:t xml:space="preserve">
      </w:t>
      </w:r>
      <w:r>
        <w:rPr>
          <w:rFonts w:ascii="Times New Roman"/>
          <w:b w:val="false"/>
          <w:i w:val="false"/>
          <w:color w:val="000000"/>
          <w:sz w:val="28"/>
        </w:rPr>
        <w:t>Граница: территория государственного учреждения "Уральское медико-социальное учреждение для престарелых и инвалидов общего типа".</w:t>
      </w:r>
      <w:r>
        <w:br/>
      </w:r>
      <w:r>
        <w:rPr>
          <w:rFonts w:ascii="Times New Roman"/>
          <w:b w:val="false"/>
          <w:i w:val="false"/>
          <w:color w:val="000000"/>
          <w:sz w:val="28"/>
        </w:rPr>
        <w:t xml:space="preserve">
      </w:t>
      </w:r>
      <w:r>
        <w:rPr>
          <w:rFonts w:ascii="Times New Roman"/>
          <w:b w:val="false"/>
          <w:i w:val="false"/>
          <w:color w:val="000000"/>
          <w:sz w:val="28"/>
        </w:rPr>
        <w:t>89. Избирательный участок № 495</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Е. Уракбаева, дом 37, государственное учреждение "Средняя общеобразовательная школа № 23".</w:t>
      </w:r>
      <w:r>
        <w:br/>
      </w:r>
      <w:r>
        <w:rPr>
          <w:rFonts w:ascii="Times New Roman"/>
          <w:b w:val="false"/>
          <w:i w:val="false"/>
          <w:color w:val="000000"/>
          <w:sz w:val="28"/>
        </w:rPr>
        <w:t xml:space="preserve">
      </w:t>
      </w:r>
      <w:r>
        <w:rPr>
          <w:rFonts w:ascii="Times New Roman"/>
          <w:b w:val="false"/>
          <w:i w:val="false"/>
          <w:color w:val="000000"/>
          <w:sz w:val="28"/>
        </w:rPr>
        <w:t>Граница: от линии железной дороги по улице Л. Мирзояна до улицы Производственной, по улице Производственной до улицы С. Тюленина (исключая дом 3 по улице Производственной), по улице С. Тюленина до проспекта Абулхаирхана, по проспекту Абулхаирхана до улицы Циолковского, по улице Циолковского до линии железной дороги "Уральск-Саратов", по линии железной дороги по линии железной дороги "Уральск-Саратов" до улицы Л. Мирзояна.</w:t>
      </w:r>
      <w:r>
        <w:br/>
      </w:r>
      <w:r>
        <w:rPr>
          <w:rFonts w:ascii="Times New Roman"/>
          <w:b w:val="false"/>
          <w:i w:val="false"/>
          <w:color w:val="000000"/>
          <w:sz w:val="28"/>
        </w:rPr>
        <w:t xml:space="preserve">
      </w:t>
      </w:r>
      <w:r>
        <w:rPr>
          <w:rFonts w:ascii="Times New Roman"/>
          <w:b w:val="false"/>
          <w:i w:val="false"/>
          <w:color w:val="000000"/>
          <w:sz w:val="28"/>
        </w:rPr>
        <w:t>90. Избирательный участок № 496</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Циолковского, дом 2Б, государственное коммунальное казенное предприятие "Уральский технологический колледж "Сервис" Управления образования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жилые дома 15, 15/1, 15/2, 27, 29, 33, 34, 35, 35/1, 36, 37, 38, 39, 40, 41, 46, 46/1 микрорайона "Северо-Восток". Жилые дома по улице Циолковского 2, по проспекту Абулхаирхана 74, 74/1, по улице Старый аэропорт 1, 2, 3, 4, 5.</w:t>
      </w:r>
      <w:r>
        <w:br/>
      </w:r>
      <w:r>
        <w:rPr>
          <w:rFonts w:ascii="Times New Roman"/>
          <w:b w:val="false"/>
          <w:i w:val="false"/>
          <w:color w:val="000000"/>
          <w:sz w:val="28"/>
        </w:rPr>
        <w:t xml:space="preserve">
      </w:t>
      </w:r>
      <w:r>
        <w:rPr>
          <w:rFonts w:ascii="Times New Roman"/>
          <w:b w:val="false"/>
          <w:i w:val="false"/>
          <w:color w:val="000000"/>
          <w:sz w:val="28"/>
        </w:rPr>
        <w:t>91. Избирательный участок № 497</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"Северо-Восток 2", дом 29, государственное учреждение "Школа-гимназия № 34 имени Асана Тайманова" отдела образования города Уральска.</w:t>
      </w:r>
      <w:r>
        <w:br/>
      </w:r>
      <w:r>
        <w:rPr>
          <w:rFonts w:ascii="Times New Roman"/>
          <w:b w:val="false"/>
          <w:i w:val="false"/>
          <w:color w:val="000000"/>
          <w:sz w:val="28"/>
        </w:rPr>
        <w:t xml:space="preserve">
      </w:t>
      </w:r>
      <w:r>
        <w:rPr>
          <w:rFonts w:ascii="Times New Roman"/>
          <w:b w:val="false"/>
          <w:i w:val="false"/>
          <w:color w:val="000000"/>
          <w:sz w:val="28"/>
        </w:rPr>
        <w:t>Граница: жилые дома 9, 13, 17, 19, 20, 21, 23, 28, 29/1, 32, 42 микрорайона "Северо-Восток", жилой дом по улице Магистральной 1, жилой дом по улице Циолковского 2/1.</w:t>
      </w:r>
      <w:r>
        <w:br/>
      </w:r>
      <w:r>
        <w:rPr>
          <w:rFonts w:ascii="Times New Roman"/>
          <w:b w:val="false"/>
          <w:i w:val="false"/>
          <w:color w:val="000000"/>
          <w:sz w:val="28"/>
        </w:rPr>
        <w:t xml:space="preserve">
      </w:t>
      </w:r>
      <w:r>
        <w:rPr>
          <w:rFonts w:ascii="Times New Roman"/>
          <w:b w:val="false"/>
          <w:i w:val="false"/>
          <w:color w:val="000000"/>
          <w:sz w:val="28"/>
        </w:rPr>
        <w:t>92. Избирательный участок № 498</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С. Тюленина, дом 51, государственное коммунальное предприятие на праве хозяйственного ведения "Областной противотуберкулезный диспансер" Управления здравоохранения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предприятие на праве хозяйственного ведения "Областной противотуберкулезный диспансер"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93. Избирательный участок № 499</w:t>
      </w:r>
      <w:r>
        <w:br/>
      </w:r>
      <w:r>
        <w:rPr>
          <w:rFonts w:ascii="Times New Roman"/>
          <w:b w:val="false"/>
          <w:i w:val="false"/>
          <w:color w:val="000000"/>
          <w:sz w:val="28"/>
        </w:rPr>
        <w:t xml:space="preserve">
      </w:t>
      </w:r>
      <w:r>
        <w:rPr>
          <w:rFonts w:ascii="Times New Roman"/>
          <w:b w:val="false"/>
          <w:i w:val="false"/>
          <w:color w:val="000000"/>
          <w:sz w:val="28"/>
        </w:rPr>
        <w:t>Местонахождение:4 микрорайон, дом 15/1, государственное учреждение "Школа-лицей № 41 естественно-математического направления".</w:t>
      </w:r>
      <w:r>
        <w:br/>
      </w:r>
      <w:r>
        <w:rPr>
          <w:rFonts w:ascii="Times New Roman"/>
          <w:b w:val="false"/>
          <w:i w:val="false"/>
          <w:color w:val="000000"/>
          <w:sz w:val="28"/>
        </w:rPr>
        <w:t xml:space="preserve">
      </w:t>
      </w:r>
      <w:r>
        <w:rPr>
          <w:rFonts w:ascii="Times New Roman"/>
          <w:b w:val="false"/>
          <w:i w:val="false"/>
          <w:color w:val="000000"/>
          <w:sz w:val="28"/>
        </w:rPr>
        <w:t>Граница: жилые дома 3, 3/1, 4, 4 "а", 5, 6, 7, 8, 10, 10 "а", 11, 15, 16, 17, 184 микрорайона.</w:t>
      </w:r>
      <w:r>
        <w:br/>
      </w:r>
      <w:r>
        <w:rPr>
          <w:rFonts w:ascii="Times New Roman"/>
          <w:b w:val="false"/>
          <w:i w:val="false"/>
          <w:color w:val="000000"/>
          <w:sz w:val="28"/>
        </w:rPr>
        <w:t xml:space="preserve">
      </w:t>
      </w:r>
      <w:r>
        <w:rPr>
          <w:rFonts w:ascii="Times New Roman"/>
          <w:b w:val="false"/>
          <w:i w:val="false"/>
          <w:color w:val="000000"/>
          <w:sz w:val="28"/>
        </w:rPr>
        <w:t>94. Избирательный участок № 500</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имени Д. Кунаева, дом 13, государственное учреждение "Школа-лицей № 28 естественно-математического направления".</w:t>
      </w:r>
      <w:r>
        <w:br/>
      </w:r>
      <w:r>
        <w:rPr>
          <w:rFonts w:ascii="Times New Roman"/>
          <w:b w:val="false"/>
          <w:i w:val="false"/>
          <w:color w:val="000000"/>
          <w:sz w:val="28"/>
        </w:rPr>
        <w:t xml:space="preserve">
      </w:t>
      </w:r>
      <w:r>
        <w:rPr>
          <w:rFonts w:ascii="Times New Roman"/>
          <w:b w:val="false"/>
          <w:i w:val="false"/>
          <w:color w:val="000000"/>
          <w:sz w:val="28"/>
        </w:rPr>
        <w:t>Граница: жилые дома 2, 3, 4, 5, 6, 8, 9, 10, 11, 12, 16, 17, 18, 19, 20, 22микрорайона имени Д. Кунаева.</w:t>
      </w:r>
      <w:r>
        <w:br/>
      </w:r>
      <w:r>
        <w:rPr>
          <w:rFonts w:ascii="Times New Roman"/>
          <w:b w:val="false"/>
          <w:i w:val="false"/>
          <w:color w:val="000000"/>
          <w:sz w:val="28"/>
        </w:rPr>
        <w:t xml:space="preserve">
      </w:t>
      </w:r>
      <w:r>
        <w:rPr>
          <w:rFonts w:ascii="Times New Roman"/>
          <w:b w:val="false"/>
          <w:i w:val="false"/>
          <w:color w:val="000000"/>
          <w:sz w:val="28"/>
        </w:rPr>
        <w:t>95. Избирательный участок № 501</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имени Д. Кунаева, дом 54, государственное учреждение "Средняя общеобразовательная школа № 44".</w:t>
      </w:r>
      <w:r>
        <w:br/>
      </w:r>
      <w:r>
        <w:rPr>
          <w:rFonts w:ascii="Times New Roman"/>
          <w:b w:val="false"/>
          <w:i w:val="false"/>
          <w:color w:val="000000"/>
          <w:sz w:val="28"/>
        </w:rPr>
        <w:t xml:space="preserve">
      </w:t>
      </w:r>
      <w:r>
        <w:rPr>
          <w:rFonts w:ascii="Times New Roman"/>
          <w:b w:val="false"/>
          <w:i w:val="false"/>
          <w:color w:val="000000"/>
          <w:sz w:val="28"/>
        </w:rPr>
        <w:t>Граница: жилые дома 7, 21, 23, 24, 25, 26, 49, 50, 51, 52, 53, 69, 70, 71, 71/1, 71/2, 74 микрорайона имени Д. Кунаева.</w:t>
      </w:r>
      <w:r>
        <w:br/>
      </w:r>
      <w:r>
        <w:rPr>
          <w:rFonts w:ascii="Times New Roman"/>
          <w:b w:val="false"/>
          <w:i w:val="false"/>
          <w:color w:val="000000"/>
          <w:sz w:val="28"/>
        </w:rPr>
        <w:t xml:space="preserve">
      </w:t>
      </w:r>
      <w:r>
        <w:rPr>
          <w:rFonts w:ascii="Times New Roman"/>
          <w:b w:val="false"/>
          <w:i w:val="false"/>
          <w:color w:val="000000"/>
          <w:sz w:val="28"/>
        </w:rPr>
        <w:t>96. Избирательный участок № 502</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имени Д. Кунаева, дом 54, государственное учреждение "Средняя общеобразовательная школа № 44".</w:t>
      </w:r>
      <w:r>
        <w:br/>
      </w:r>
      <w:r>
        <w:rPr>
          <w:rFonts w:ascii="Times New Roman"/>
          <w:b w:val="false"/>
          <w:i w:val="false"/>
          <w:color w:val="000000"/>
          <w:sz w:val="28"/>
        </w:rPr>
        <w:t xml:space="preserve">
      </w:t>
      </w:r>
      <w:r>
        <w:rPr>
          <w:rFonts w:ascii="Times New Roman"/>
          <w:b w:val="false"/>
          <w:i w:val="false"/>
          <w:color w:val="000000"/>
          <w:sz w:val="28"/>
        </w:rPr>
        <w:t>Граница: жилые дома 55, 56, 57, 58, 59, 60, 61, 62, 63, 64, 65, 66, 67, 67/1, 68 микрорайона имени Д. Кунаева.</w:t>
      </w:r>
      <w:r>
        <w:br/>
      </w:r>
      <w:r>
        <w:rPr>
          <w:rFonts w:ascii="Times New Roman"/>
          <w:b w:val="false"/>
          <w:i w:val="false"/>
          <w:color w:val="000000"/>
          <w:sz w:val="28"/>
        </w:rPr>
        <w:t xml:space="preserve">
      </w:t>
      </w:r>
      <w:r>
        <w:rPr>
          <w:rFonts w:ascii="Times New Roman"/>
          <w:b w:val="false"/>
          <w:i w:val="false"/>
          <w:color w:val="000000"/>
          <w:sz w:val="28"/>
        </w:rPr>
        <w:t>97. Избирательный участок № 503</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"Строитель", дом 8/1, государственное учреждение "Средняя общеобразовательная школа № 5".</w:t>
      </w:r>
      <w:r>
        <w:br/>
      </w:r>
      <w:r>
        <w:rPr>
          <w:rFonts w:ascii="Times New Roman"/>
          <w:b w:val="false"/>
          <w:i w:val="false"/>
          <w:color w:val="000000"/>
          <w:sz w:val="28"/>
        </w:rPr>
        <w:t xml:space="preserve">
      </w:t>
      </w:r>
      <w:r>
        <w:rPr>
          <w:rFonts w:ascii="Times New Roman"/>
          <w:b w:val="false"/>
          <w:i w:val="false"/>
          <w:color w:val="000000"/>
          <w:sz w:val="28"/>
        </w:rPr>
        <w:t>Граница: жилые дома 5, 5/1 микрорайона "Строитель", по проспекту Абулхаирхана 155, 155/1, 157, 159, по улице К. Михановой 118, 120, по улице Циолковского 4, 6, 6/1, 8, 10, 10/1, 37/1, 37/2, 37/3.</w:t>
      </w:r>
      <w:r>
        <w:br/>
      </w:r>
      <w:r>
        <w:rPr>
          <w:rFonts w:ascii="Times New Roman"/>
          <w:b w:val="false"/>
          <w:i w:val="false"/>
          <w:color w:val="000000"/>
          <w:sz w:val="28"/>
        </w:rPr>
        <w:t xml:space="preserve">
      </w:t>
      </w:r>
      <w:r>
        <w:rPr>
          <w:rFonts w:ascii="Times New Roman"/>
          <w:b w:val="false"/>
          <w:i w:val="false"/>
          <w:color w:val="000000"/>
          <w:sz w:val="28"/>
        </w:rPr>
        <w:t>98. Избирательный участок № 504</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"Строитель", дом 7, государственное учреждение "Средняя общеобразовательная школа № 9 города Уральска".</w:t>
      </w:r>
      <w:r>
        <w:br/>
      </w:r>
      <w:r>
        <w:rPr>
          <w:rFonts w:ascii="Times New Roman"/>
          <w:b w:val="false"/>
          <w:i w:val="false"/>
          <w:color w:val="000000"/>
          <w:sz w:val="28"/>
        </w:rPr>
        <w:t xml:space="preserve">
      </w:t>
      </w:r>
      <w:r>
        <w:rPr>
          <w:rFonts w:ascii="Times New Roman"/>
          <w:b w:val="false"/>
          <w:i w:val="false"/>
          <w:color w:val="000000"/>
          <w:sz w:val="28"/>
        </w:rPr>
        <w:t>Граница: жилые дома, 26/1, 27/1, 29, 30, 39, 40 микрорайона "Строитель".</w:t>
      </w:r>
      <w:r>
        <w:br/>
      </w:r>
      <w:r>
        <w:rPr>
          <w:rFonts w:ascii="Times New Roman"/>
          <w:b w:val="false"/>
          <w:i w:val="false"/>
          <w:color w:val="000000"/>
          <w:sz w:val="28"/>
        </w:rPr>
        <w:t xml:space="preserve">
      </w:t>
      </w:r>
      <w:r>
        <w:rPr>
          <w:rFonts w:ascii="Times New Roman"/>
          <w:b w:val="false"/>
          <w:i w:val="false"/>
          <w:color w:val="000000"/>
          <w:sz w:val="28"/>
        </w:rPr>
        <w:t>99. Избирательный участок № 505</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"Строитель", дом 21/1,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жилые дома 19, 19/1, 19/2, 21, 41, 42, 43 микрорайона "Строитель", по улице Циолковского 12, 14, 16, 16/1, 18, 18/1, по улице А. Матросова 170. Жилые дома микрорайонов "Азаул" и "Солтустик-2".</w:t>
      </w:r>
      <w:r>
        <w:br/>
      </w:r>
      <w:r>
        <w:rPr>
          <w:rFonts w:ascii="Times New Roman"/>
          <w:b w:val="false"/>
          <w:i w:val="false"/>
          <w:color w:val="000000"/>
          <w:sz w:val="28"/>
        </w:rPr>
        <w:t xml:space="preserve">
      </w:t>
      </w:r>
      <w:r>
        <w:rPr>
          <w:rFonts w:ascii="Times New Roman"/>
          <w:b w:val="false"/>
          <w:i w:val="false"/>
          <w:color w:val="000000"/>
          <w:sz w:val="28"/>
        </w:rPr>
        <w:t>100. Избирательный участок № 506</w:t>
      </w:r>
      <w:r>
        <w:br/>
      </w:r>
      <w:r>
        <w:rPr>
          <w:rFonts w:ascii="Times New Roman"/>
          <w:b w:val="false"/>
          <w:i w:val="false"/>
          <w:color w:val="000000"/>
          <w:sz w:val="28"/>
        </w:rPr>
        <w:t xml:space="preserve">
      </w:t>
      </w:r>
      <w:r>
        <w:rPr>
          <w:rFonts w:ascii="Times New Roman"/>
          <w:b w:val="false"/>
          <w:i w:val="false"/>
          <w:color w:val="000000"/>
          <w:sz w:val="28"/>
        </w:rPr>
        <w:t>Местонахождение: микрорайон "Строитель", дом 7, государственное учреждение "Средняя общеобразовательная школа № 9 города Уральска".</w:t>
      </w:r>
      <w:r>
        <w:br/>
      </w:r>
      <w:r>
        <w:rPr>
          <w:rFonts w:ascii="Times New Roman"/>
          <w:b w:val="false"/>
          <w:i w:val="false"/>
          <w:color w:val="000000"/>
          <w:sz w:val="28"/>
        </w:rPr>
        <w:t xml:space="preserve">
      </w:t>
      </w:r>
      <w:r>
        <w:rPr>
          <w:rFonts w:ascii="Times New Roman"/>
          <w:b w:val="false"/>
          <w:i w:val="false"/>
          <w:color w:val="000000"/>
          <w:sz w:val="28"/>
        </w:rPr>
        <w:t>Граница: жилые дома 1/3, 2, 2/1, 2/2, 33, 33/1, 34, 35, 36, 37, 38 микрорайона "Строитель", по улице Циолковского 20.</w:t>
      </w:r>
      <w:r>
        <w:br/>
      </w:r>
      <w:r>
        <w:rPr>
          <w:rFonts w:ascii="Times New Roman"/>
          <w:b w:val="false"/>
          <w:i w:val="false"/>
          <w:color w:val="000000"/>
          <w:sz w:val="28"/>
        </w:rPr>
        <w:t xml:space="preserve">
      </w:t>
      </w:r>
      <w:r>
        <w:rPr>
          <w:rFonts w:ascii="Times New Roman"/>
          <w:b w:val="false"/>
          <w:i w:val="false"/>
          <w:color w:val="000000"/>
          <w:sz w:val="28"/>
        </w:rPr>
        <w:t>101. Избирательный участок № 507</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Кокчетавская, дом 25, государственное учреждение "Средняя общеобразовательная школа № 39".</w:t>
      </w:r>
      <w:r>
        <w:br/>
      </w:r>
      <w:r>
        <w:rPr>
          <w:rFonts w:ascii="Times New Roman"/>
          <w:b w:val="false"/>
          <w:i w:val="false"/>
          <w:color w:val="000000"/>
          <w:sz w:val="28"/>
        </w:rPr>
        <w:t xml:space="preserve">
      </w:t>
      </w:r>
      <w:r>
        <w:rPr>
          <w:rFonts w:ascii="Times New Roman"/>
          <w:b w:val="false"/>
          <w:i w:val="false"/>
          <w:color w:val="000000"/>
          <w:sz w:val="28"/>
        </w:rPr>
        <w:t>Граница: от улицы Исатай батыра по улице Литовской до улицы Г. Курмангалиева, по улице Г. Курмангалиева до улицы Кокчетавской, по улице Кокчетавской до улицы А. Уразбаевой, по улице А. Уразбаевой до улицы К. Михановой, по улице К. Михановой до улицы Г. Гастелло, по улице Г. Гастелло до проспекта Абулхаирхана, по проспекту Абулхаирхана до улицы Карбышева, по улице Карбышева до улицы Г. Курмангалиева, по улице Г. Курмангалиева до улицы Г. Губарова, по улице Г. Губарова до улицы Исатай батыра, по улице Исатай батыра до улицы Литовской.</w:t>
      </w:r>
      <w:r>
        <w:br/>
      </w:r>
      <w:r>
        <w:rPr>
          <w:rFonts w:ascii="Times New Roman"/>
          <w:b w:val="false"/>
          <w:i w:val="false"/>
          <w:color w:val="000000"/>
          <w:sz w:val="28"/>
        </w:rPr>
        <w:t xml:space="preserve">
      </w:t>
      </w:r>
      <w:r>
        <w:rPr>
          <w:rFonts w:ascii="Times New Roman"/>
          <w:b w:val="false"/>
          <w:i w:val="false"/>
          <w:color w:val="000000"/>
          <w:sz w:val="28"/>
        </w:rPr>
        <w:t>102. Избирательный участок № 508</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Чуйкова, дом 63, государственное учреждение "Средняя общеобразовательная школа № 16".</w:t>
      </w:r>
      <w:r>
        <w:br/>
      </w:r>
      <w:r>
        <w:rPr>
          <w:rFonts w:ascii="Times New Roman"/>
          <w:b w:val="false"/>
          <w:i w:val="false"/>
          <w:color w:val="000000"/>
          <w:sz w:val="28"/>
        </w:rPr>
        <w:t xml:space="preserve">
      </w:t>
      </w:r>
      <w:r>
        <w:rPr>
          <w:rFonts w:ascii="Times New Roman"/>
          <w:b w:val="false"/>
          <w:i w:val="false"/>
          <w:color w:val="000000"/>
          <w:sz w:val="28"/>
        </w:rPr>
        <w:t>Граница: от улицы О. Кошевого по улице М. Шолохова до улицы У. Громовой, по улице У. Громовой до улицы К. Михановой, по улице К. Михановой до улицы С. Тюленина, по улице С. Тюленина до проспекта Абулхаирхана, по проспекту Абулхаирхана до улицы Г. Гастелло, по улице Г. Гастелло до улицы Ватутина, по улице Ватутина до улицы Чайкиной, по улице Чайкиной до улицы Матросова, по улице Матросова до улицы О. Кошевого, по улице О. Кошевого до улицы М. Шолохова, по улице М. Шолохова до улицы У. Громовой.</w:t>
      </w:r>
      <w:r>
        <w:br/>
      </w:r>
      <w:r>
        <w:rPr>
          <w:rFonts w:ascii="Times New Roman"/>
          <w:b w:val="false"/>
          <w:i w:val="false"/>
          <w:color w:val="000000"/>
          <w:sz w:val="28"/>
        </w:rPr>
        <w:t xml:space="preserve">
      </w:t>
      </w:r>
      <w:r>
        <w:rPr>
          <w:rFonts w:ascii="Times New Roman"/>
          <w:b w:val="false"/>
          <w:i w:val="false"/>
          <w:color w:val="000000"/>
          <w:sz w:val="28"/>
        </w:rPr>
        <w:t>103. Избирательный участок № 509</w:t>
      </w:r>
      <w:r>
        <w:br/>
      </w:r>
      <w:r>
        <w:rPr>
          <w:rFonts w:ascii="Times New Roman"/>
          <w:b w:val="false"/>
          <w:i w:val="false"/>
          <w:color w:val="000000"/>
          <w:sz w:val="28"/>
        </w:rPr>
        <w:t xml:space="preserve">
      </w:t>
      </w:r>
      <w:r>
        <w:rPr>
          <w:rFonts w:ascii="Times New Roman"/>
          <w:b w:val="false"/>
          <w:i w:val="false"/>
          <w:color w:val="000000"/>
          <w:sz w:val="28"/>
        </w:rPr>
        <w:t>Местонахождение: проспект Абулхаирхана, дом 6, Уральский филиал Республиканского государственного казенного предприятия "Военно-техническая школа Министерства обороны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Граница: от линии железной дороги "Уральск-Саратов" по проспекту Абулхаирхана до улицы С. Тюленина, по улице С. Тюленина до улицы Производственной, по улице Производственной до улицы Л. Мирзояна (включая дом 3 по улице Производственной), по улице Л. Мирзояна до линии железной дороги "Уральск-Саратов", по линии железной дороги "Уральск-Саратов" до проспекта Абулхаирхана.</w:t>
      </w:r>
      <w:r>
        <w:br/>
      </w:r>
      <w:r>
        <w:rPr>
          <w:rFonts w:ascii="Times New Roman"/>
          <w:b w:val="false"/>
          <w:i w:val="false"/>
          <w:color w:val="000000"/>
          <w:sz w:val="28"/>
        </w:rPr>
        <w:t xml:space="preserve">
      </w:t>
      </w:r>
      <w:r>
        <w:rPr>
          <w:rFonts w:ascii="Times New Roman"/>
          <w:b w:val="false"/>
          <w:i w:val="false"/>
          <w:color w:val="000000"/>
          <w:sz w:val="28"/>
        </w:rPr>
        <w:t>104. Избирательный участок № 510</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Е. Уракбаева, дом 37, государственное учреждение "Средняя общеобразовательная школа № 23".</w:t>
      </w:r>
      <w:r>
        <w:br/>
      </w:r>
      <w:r>
        <w:rPr>
          <w:rFonts w:ascii="Times New Roman"/>
          <w:b w:val="false"/>
          <w:i w:val="false"/>
          <w:color w:val="000000"/>
          <w:sz w:val="28"/>
        </w:rPr>
        <w:t xml:space="preserve">
      </w:t>
      </w:r>
      <w:r>
        <w:rPr>
          <w:rFonts w:ascii="Times New Roman"/>
          <w:b w:val="false"/>
          <w:i w:val="false"/>
          <w:color w:val="000000"/>
          <w:sz w:val="28"/>
        </w:rPr>
        <w:t>Граница: от улицы У. Громовой по улице М. Шолохова до улицы Циолковского, по улице Циолковского до проспекта Абулхаирхана (исключая дома по улице Циолковского 37/1, 37/2, 37/3, по проспекту Абулхаирхана 155, 155/1, 157, по улице К. Михановой 118, 120), по проспекту Абулхаирхана до улицы С. Тюленина, по улице С. Тюленина до улицы К. Михановой, по улице К. Михановой до улицы У. Громовой, по улице У. Громовой до улицы М. Шолохова.</w:t>
      </w:r>
      <w:r>
        <w:br/>
      </w:r>
      <w:r>
        <w:rPr>
          <w:rFonts w:ascii="Times New Roman"/>
          <w:b w:val="false"/>
          <w:i w:val="false"/>
          <w:color w:val="000000"/>
          <w:sz w:val="28"/>
        </w:rPr>
        <w:t xml:space="preserve">
      </w:t>
      </w:r>
      <w:r>
        <w:rPr>
          <w:rFonts w:ascii="Times New Roman"/>
          <w:b w:val="false"/>
          <w:i w:val="false"/>
          <w:color w:val="000000"/>
          <w:sz w:val="28"/>
        </w:rPr>
        <w:t>105. Избирательный участок № 511</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Г. Курмангалиева, дом 42Н,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106. Избирательный участок № 512</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 Есламгалиулы, дом 15, государственное учреждение "Средняя общеобразовательная школа № 26".</w:t>
      </w:r>
      <w:r>
        <w:br/>
      </w:r>
      <w:r>
        <w:rPr>
          <w:rFonts w:ascii="Times New Roman"/>
          <w:b w:val="false"/>
          <w:i w:val="false"/>
          <w:color w:val="000000"/>
          <w:sz w:val="28"/>
        </w:rPr>
        <w:t xml:space="preserve">
      </w:t>
      </w:r>
      <w:r>
        <w:rPr>
          <w:rFonts w:ascii="Times New Roman"/>
          <w:b w:val="false"/>
          <w:i w:val="false"/>
          <w:color w:val="000000"/>
          <w:sz w:val="28"/>
        </w:rPr>
        <w:t>Граница: от улицы Б. Мулдашева по улице И. Зрелова до линии железной дороги "Уральск-Саратов", по линии железной дороги "Уральск-Саратов" до улицы Конкина, от улицы Конкина до улицы Х. Есенжанова, по улице Х. Есенжанова до улицы Б. Мулдашева, по улице Б. Мулдашева до улицы И. Зрелова.</w:t>
      </w:r>
      <w:r>
        <w:br/>
      </w:r>
      <w:r>
        <w:rPr>
          <w:rFonts w:ascii="Times New Roman"/>
          <w:b w:val="false"/>
          <w:i w:val="false"/>
          <w:color w:val="000000"/>
          <w:sz w:val="28"/>
        </w:rPr>
        <w:t xml:space="preserve">
      </w:t>
      </w:r>
      <w:r>
        <w:rPr>
          <w:rFonts w:ascii="Times New Roman"/>
          <w:b w:val="false"/>
          <w:i w:val="false"/>
          <w:color w:val="000000"/>
          <w:sz w:val="28"/>
        </w:rPr>
        <w:t>107. Избирательный участок № 513</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Кокчетавская, дом 1/6, государственное учреждение "Средняя общеобразовательная школа № 4".</w:t>
      </w:r>
      <w:r>
        <w:br/>
      </w:r>
      <w:r>
        <w:rPr>
          <w:rFonts w:ascii="Times New Roman"/>
          <w:b w:val="false"/>
          <w:i w:val="false"/>
          <w:color w:val="000000"/>
          <w:sz w:val="28"/>
        </w:rPr>
        <w:t xml:space="preserve">
      </w:t>
      </w:r>
      <w:r>
        <w:rPr>
          <w:rFonts w:ascii="Times New Roman"/>
          <w:b w:val="false"/>
          <w:i w:val="false"/>
          <w:color w:val="000000"/>
          <w:sz w:val="28"/>
        </w:rPr>
        <w:t xml:space="preserve">Граница: от улицы М. Шолохова по улице Исатай батыра до улицы Г. Губарова (исключая жилые дома по улице Кокчетавской 16, улице Партизанской 79/1, 88, улице Придорожной 1/1), по улице Г. Губарова до улицы Партизанской, по улице Партизанской до улицы Пионерской, по улице Пионерской до улицы И. Зрелова, по улице И. Зрелова до улицы М. Шолохова, по улице М. Шолохова до улицы Исатай батыра. </w:t>
      </w:r>
      <w:r>
        <w:br/>
      </w:r>
      <w:r>
        <w:rPr>
          <w:rFonts w:ascii="Times New Roman"/>
          <w:b w:val="false"/>
          <w:i w:val="false"/>
          <w:color w:val="000000"/>
          <w:sz w:val="28"/>
        </w:rPr>
        <w:t xml:space="preserve">
      </w:t>
      </w:r>
      <w:r>
        <w:rPr>
          <w:rFonts w:ascii="Times New Roman"/>
          <w:b w:val="false"/>
          <w:i w:val="false"/>
          <w:color w:val="000000"/>
          <w:sz w:val="28"/>
        </w:rPr>
        <w:t>108. Избирательный участок № 514</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Кокчетавская, дом 25, государственное учреждение "Средняя общеобразовательная школа № 39".</w:t>
      </w:r>
      <w:r>
        <w:br/>
      </w:r>
      <w:r>
        <w:rPr>
          <w:rFonts w:ascii="Times New Roman"/>
          <w:b w:val="false"/>
          <w:i w:val="false"/>
          <w:color w:val="000000"/>
          <w:sz w:val="28"/>
        </w:rPr>
        <w:t xml:space="preserve">
      </w:t>
      </w:r>
      <w:r>
        <w:rPr>
          <w:rFonts w:ascii="Times New Roman"/>
          <w:b w:val="false"/>
          <w:i w:val="false"/>
          <w:color w:val="000000"/>
          <w:sz w:val="28"/>
        </w:rPr>
        <w:t>Граница: от улицы Исатай батыра по улице М. Шолохова до улицы О. Кошевого, по улице О. Кошевого до улицы Матросова, по улице Матросова до улицы Чайкиной, по улице Чайкиной до улицы Ватутина, по улице Ватутина до улицы Г. Гастелло, по улице Г. Гастелло до улицы К. Михановой, по улице К. Михановой до улицы А. Уразбаевой, по улице А. Уразбаевой до улицы Кокчетавской, по улице Кокчетавской до улицы Г. Курмангалиева, по улице Г. Курмангалиева до улицы Литовской, по улице Литовской до улицы Исатай батыра, по улице Исатай батыра до улицы М. Шолохова (исключая жилые дома по улице С. Жаксыгулова 31, 33, улице Оренбургской 37/2).</w:t>
      </w:r>
      <w:r>
        <w:br/>
      </w:r>
      <w:r>
        <w:rPr>
          <w:rFonts w:ascii="Times New Roman"/>
          <w:b w:val="false"/>
          <w:i w:val="false"/>
          <w:color w:val="000000"/>
          <w:sz w:val="28"/>
        </w:rPr>
        <w:t xml:space="preserve">
      </w:t>
      </w:r>
      <w:r>
        <w:rPr>
          <w:rFonts w:ascii="Times New Roman"/>
          <w:b w:val="false"/>
          <w:i w:val="false"/>
          <w:color w:val="000000"/>
          <w:sz w:val="28"/>
        </w:rPr>
        <w:t>109. Избирательный участок № 515</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Алтынсарина, дом 12, государственное учреждение "Средняя общеобразовательная школа № 12".</w:t>
      </w:r>
      <w:r>
        <w:br/>
      </w:r>
      <w:r>
        <w:rPr>
          <w:rFonts w:ascii="Times New Roman"/>
          <w:b w:val="false"/>
          <w:i w:val="false"/>
          <w:color w:val="000000"/>
          <w:sz w:val="28"/>
        </w:rPr>
        <w:t xml:space="preserve">
      </w:t>
      </w:r>
      <w:r>
        <w:rPr>
          <w:rFonts w:ascii="Times New Roman"/>
          <w:b w:val="false"/>
          <w:i w:val="false"/>
          <w:color w:val="000000"/>
          <w:sz w:val="28"/>
        </w:rPr>
        <w:t>Граница: от улицы Западная по реке Деркул до улицы Даля, по улице Даля до улицы Набережная, по улице Набережная до улицы Первомайский проспект, по улице Первомайский проспект до улицы Советская, по улице Советская до улицы Кольцевая, по улице Кольцевая до западной границы поселка Деркул, по западной границе поселка Деркул до улицы Лазо, по улице Лазо до улицы Бараева, от улицы Бараева до улицы Западная.</w:t>
      </w:r>
      <w:r>
        <w:br/>
      </w:r>
      <w:r>
        <w:rPr>
          <w:rFonts w:ascii="Times New Roman"/>
          <w:b w:val="false"/>
          <w:i w:val="false"/>
          <w:color w:val="000000"/>
          <w:sz w:val="28"/>
        </w:rPr>
        <w:t xml:space="preserve">
      </w:t>
      </w:r>
      <w:r>
        <w:rPr>
          <w:rFonts w:ascii="Times New Roman"/>
          <w:b w:val="false"/>
          <w:i w:val="false"/>
          <w:color w:val="000000"/>
          <w:sz w:val="28"/>
        </w:rPr>
        <w:t>110. Избирательный участок № 516</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Алтынсарина, дом 12, государственное учреждение "Средняя общеобразовательная школа № 12".</w:t>
      </w:r>
      <w:r>
        <w:br/>
      </w:r>
      <w:r>
        <w:rPr>
          <w:rFonts w:ascii="Times New Roman"/>
          <w:b w:val="false"/>
          <w:i w:val="false"/>
          <w:color w:val="000000"/>
          <w:sz w:val="28"/>
        </w:rPr>
        <w:t xml:space="preserve">
      </w:t>
      </w:r>
      <w:r>
        <w:rPr>
          <w:rFonts w:ascii="Times New Roman"/>
          <w:b w:val="false"/>
          <w:i w:val="false"/>
          <w:color w:val="000000"/>
          <w:sz w:val="28"/>
        </w:rPr>
        <w:t>Граница: от улицы Набережная по реке Деркул и вниз по рекам Деркул и Чаган до линии железной дороги "Уральск-Саратов", по линии железной дороги "Уральск-Саратов" и далее по южной и западной границам поселка Деркул до улицы Кольцевая (исключая жилые дома микрорайона "Умит"), по улице Кольцевая до улицы Советская, по улице Советская до улицы Первомайский проспект, по улице Первомайской проспект до улицы Набережная, по улице Набережная до реки Деркул. Дачные дома садоводческих товариществ в районе населенного пункта Деркул.</w:t>
      </w:r>
      <w:r>
        <w:br/>
      </w:r>
      <w:r>
        <w:rPr>
          <w:rFonts w:ascii="Times New Roman"/>
          <w:b w:val="false"/>
          <w:i w:val="false"/>
          <w:color w:val="000000"/>
          <w:sz w:val="28"/>
        </w:rPr>
        <w:t xml:space="preserve">
      </w:t>
      </w:r>
      <w:r>
        <w:rPr>
          <w:rFonts w:ascii="Times New Roman"/>
          <w:b w:val="false"/>
          <w:i w:val="false"/>
          <w:color w:val="000000"/>
          <w:sz w:val="28"/>
        </w:rPr>
        <w:t>111. Избирательный участок № 517</w:t>
      </w:r>
      <w:r>
        <w:br/>
      </w:r>
      <w:r>
        <w:rPr>
          <w:rFonts w:ascii="Times New Roman"/>
          <w:b w:val="false"/>
          <w:i w:val="false"/>
          <w:color w:val="000000"/>
          <w:sz w:val="28"/>
        </w:rPr>
        <w:t xml:space="preserve">
      </w:t>
      </w:r>
      <w:r>
        <w:rPr>
          <w:rFonts w:ascii="Times New Roman"/>
          <w:b w:val="false"/>
          <w:i w:val="false"/>
          <w:color w:val="000000"/>
          <w:sz w:val="28"/>
        </w:rPr>
        <w:t>Местонахождение: населенный пункт Кумыска, государственное учреждение "Межрайонная противотуберкулезная больница "Орал" Управления здравоохранения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учреждение "Межрайонная противотуберкулезная больница "Орал" Управление здравоохранения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112. Избирательный участок № 518</w:t>
      </w:r>
      <w:r>
        <w:br/>
      </w:r>
      <w:r>
        <w:rPr>
          <w:rFonts w:ascii="Times New Roman"/>
          <w:b w:val="false"/>
          <w:i w:val="false"/>
          <w:color w:val="000000"/>
          <w:sz w:val="28"/>
        </w:rPr>
        <w:t xml:space="preserve">
      </w:t>
      </w:r>
      <w:r>
        <w:rPr>
          <w:rFonts w:ascii="Times New Roman"/>
          <w:b w:val="false"/>
          <w:i w:val="false"/>
          <w:color w:val="000000"/>
          <w:sz w:val="28"/>
        </w:rPr>
        <w:t>Местонахождение: населенный пункт Ветелки, государственное учреждение "Основная общеобразовательная школа № 29".</w:t>
      </w:r>
      <w:r>
        <w:br/>
      </w:r>
      <w:r>
        <w:rPr>
          <w:rFonts w:ascii="Times New Roman"/>
          <w:b w:val="false"/>
          <w:i w:val="false"/>
          <w:color w:val="000000"/>
          <w:sz w:val="28"/>
        </w:rPr>
        <w:t xml:space="preserve">
      </w:t>
      </w:r>
      <w:r>
        <w:rPr>
          <w:rFonts w:ascii="Times New Roman"/>
          <w:b w:val="false"/>
          <w:i w:val="false"/>
          <w:color w:val="000000"/>
          <w:sz w:val="28"/>
        </w:rPr>
        <w:t>Граница: населенный пункт Ветелки.</w:t>
      </w:r>
      <w:r>
        <w:br/>
      </w:r>
      <w:r>
        <w:rPr>
          <w:rFonts w:ascii="Times New Roman"/>
          <w:b w:val="false"/>
          <w:i w:val="false"/>
          <w:color w:val="000000"/>
          <w:sz w:val="28"/>
        </w:rPr>
        <w:t xml:space="preserve">
      </w:t>
      </w:r>
      <w:r>
        <w:rPr>
          <w:rFonts w:ascii="Times New Roman"/>
          <w:b w:val="false"/>
          <w:i w:val="false"/>
          <w:color w:val="000000"/>
          <w:sz w:val="28"/>
        </w:rPr>
        <w:t>113. Избирательный участок № 519</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Х. Есенжанова, дом 17, государственное коммунальное казенное предприятие "Областной центр психического здоровья"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казенное предприятие "Областной центр психического здоровья" Управления здравоохранения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114. Избирательный участок № 520</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Х. Есенжанова, дом 19, товарищество с ограниченной ответственностью "Медицинский центр".</w:t>
      </w:r>
      <w:r>
        <w:br/>
      </w:r>
      <w:r>
        <w:rPr>
          <w:rFonts w:ascii="Times New Roman"/>
          <w:b w:val="false"/>
          <w:i w:val="false"/>
          <w:color w:val="000000"/>
          <w:sz w:val="28"/>
        </w:rPr>
        <w:t xml:space="preserve">
      </w:t>
      </w:r>
      <w:r>
        <w:rPr>
          <w:rFonts w:ascii="Times New Roman"/>
          <w:b w:val="false"/>
          <w:i w:val="false"/>
          <w:color w:val="000000"/>
          <w:sz w:val="28"/>
        </w:rPr>
        <w:t>Граница: товарищество с ограниченной ответственностью "Медицинский центр".</w:t>
      </w:r>
      <w:r>
        <w:br/>
      </w:r>
      <w:r>
        <w:rPr>
          <w:rFonts w:ascii="Times New Roman"/>
          <w:b w:val="false"/>
          <w:i w:val="false"/>
          <w:color w:val="000000"/>
          <w:sz w:val="28"/>
        </w:rPr>
        <w:t xml:space="preserve">
      </w:t>
      </w:r>
      <w:r>
        <w:rPr>
          <w:rFonts w:ascii="Times New Roman"/>
          <w:b w:val="false"/>
          <w:i w:val="false"/>
          <w:color w:val="000000"/>
          <w:sz w:val="28"/>
        </w:rPr>
        <w:t>115. Избирательный участок № 521</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Пойменная, дом 2/1А, государственное коммунальное казенное предприятие "Уральский колледж информационных технологий" Управления образования акимата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Граница: от улицы М. Шолохова по улице И. Зрелова до улицы Б. Мулдашева, по улице Б. Мулдашева до улицы Х. Есенжанова, от улицы Х. Есенжанова до улицы Конкина, от улицы Конкина до улицы М. Шолохова, по улице М. Шолохова до улицы И. Зрелова. Дома индивидуальной застройки микрорайонов "Самал", "Акжунис". Дачные дома садоводческих товариществ "Ардагер", "Ветеран", "Вишенка", "Вишенка-1", "Вишенка-3", "Мичуринское", "Нефтянник", "Рябинка", "Строитель", "Труд". </w:t>
      </w:r>
      <w:r>
        <w:br/>
      </w:r>
      <w:r>
        <w:rPr>
          <w:rFonts w:ascii="Times New Roman"/>
          <w:b w:val="false"/>
          <w:i w:val="false"/>
          <w:color w:val="000000"/>
          <w:sz w:val="28"/>
        </w:rPr>
        <w:t xml:space="preserve">
      </w:t>
      </w:r>
      <w:r>
        <w:rPr>
          <w:rFonts w:ascii="Times New Roman"/>
          <w:b w:val="false"/>
          <w:i w:val="false"/>
          <w:color w:val="000000"/>
          <w:sz w:val="28"/>
        </w:rPr>
        <w:t>116. Избирательный участок № 522</w:t>
      </w:r>
      <w:r>
        <w:br/>
      </w:r>
      <w:r>
        <w:rPr>
          <w:rFonts w:ascii="Times New Roman"/>
          <w:b w:val="false"/>
          <w:i w:val="false"/>
          <w:color w:val="000000"/>
          <w:sz w:val="28"/>
        </w:rPr>
        <w:t xml:space="preserve">
      </w:t>
      </w:r>
      <w:r>
        <w:rPr>
          <w:rFonts w:ascii="Times New Roman"/>
          <w:b w:val="false"/>
          <w:i w:val="false"/>
          <w:color w:val="000000"/>
          <w:sz w:val="28"/>
        </w:rPr>
        <w:t>Местонахождение: улица Молодежная, дом 2/1, государственное коммунальное казенное предприятие "Культурно-досуговый центр "Деркул" отдела культуры и развития языков города Уральска.</w:t>
      </w:r>
      <w:r>
        <w:br/>
      </w:r>
      <w:r>
        <w:rPr>
          <w:rFonts w:ascii="Times New Roman"/>
          <w:b w:val="false"/>
          <w:i w:val="false"/>
          <w:color w:val="000000"/>
          <w:sz w:val="28"/>
        </w:rPr>
        <w:t xml:space="preserve">
      </w:t>
      </w:r>
      <w:r>
        <w:rPr>
          <w:rFonts w:ascii="Times New Roman"/>
          <w:b w:val="false"/>
          <w:i w:val="false"/>
          <w:color w:val="000000"/>
          <w:sz w:val="28"/>
        </w:rPr>
        <w:t xml:space="preserve">Граница: от улицы Западная по улице Бараева до улицы Лазо, по улице Лазо до поворота на село Маштаково и далее вдоль дороги до улицы Западная, по улице Западная до улицы Бараева (включая жилые дома по улице Заречная). Жилые дома микрорайона "Умит". Населенные пункты Маштаково, Новостройка-Кумыска, Ускен аул и второе отделение Кумыски. Жилые дома, расположенные около государственного учреждения "Межрайонная противотуберкулезная больница "Орал" управления здравоохранения Западно-Казахстанской области. Дачные дома садоводческих товариществ "Тамарикс" и "Арман". </w:t>
      </w:r>
      <w:r>
        <w:br/>
      </w:r>
      <w:r>
        <w:rPr>
          <w:rFonts w:ascii="Times New Roman"/>
          <w:b w:val="false"/>
          <w:i w:val="false"/>
          <w:color w:val="000000"/>
          <w:sz w:val="28"/>
        </w:rPr>
        <w:t xml:space="preserve">
      </w:t>
      </w:r>
      <w:r>
        <w:rPr>
          <w:rFonts w:ascii="Times New Roman"/>
          <w:b w:val="false"/>
          <w:i w:val="false"/>
          <w:color w:val="000000"/>
          <w:sz w:val="28"/>
        </w:rPr>
        <w:t>117. Избирательный участок № 523</w:t>
      </w:r>
      <w:r>
        <w:br/>
      </w:r>
      <w:r>
        <w:rPr>
          <w:rFonts w:ascii="Times New Roman"/>
          <w:b w:val="false"/>
          <w:i w:val="false"/>
          <w:color w:val="000000"/>
          <w:sz w:val="28"/>
        </w:rPr>
        <w:t xml:space="preserve">
      </w:t>
      </w:r>
      <w:r>
        <w:rPr>
          <w:rFonts w:ascii="Times New Roman"/>
          <w:b w:val="false"/>
          <w:i w:val="false"/>
          <w:color w:val="000000"/>
          <w:sz w:val="28"/>
        </w:rPr>
        <w:t>Местонахождение: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Граница: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области.а</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