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445d" w14:textId="0ef4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2014 года № 31-3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сентября 2015 года № 37-2. Зарегистрировано Департаментом юстиции Западно-Казахстанской области 1 октября 2015 года № 4066. Утратило силу решением Уральского городского маслихата Западно-Казахстанской области от 11 января 2016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 декабря 2014 года № 31-3 "О городском бюджете на 2015-2017 годы" (зарегистрированное в Реестре государственной регистрации нормативных правовых актов за № 3751, опубликованное 14 января 2015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22 197 398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13 465 448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176 075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3 187 207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5 368 668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23 674 045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74 450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74 450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-1 551 097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1 551 097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4 235 772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2 925 000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240 325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Утвердить резерв местного исполнительного органа города на 2015 год в размере 42 316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Учесть, что в городском бюджете на 2015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232 917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800 821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войне, – 159 343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16 213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12 422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адресную социальную помощь – 232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государственное пособие на детей до 18 лет – 1 491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– 63 683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 – 578 930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52 901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коммунального хозяйства – 6 029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74 450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661 747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580 297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205 268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6 753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4 817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2 831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района (города областного значения) – 117 486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1 039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в рамках развития городов и сельских населенных пунктов по Дорожной карте занятости 2020 – 64 234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942 447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130 128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 – 143 197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180 746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 – 132 000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и средний ремонт автомобильных дорог – 58 488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воспитателям, – 26 114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10 277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56 545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44 822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Учесть, что в городском бюджете на 2015 год предусмотрено кредитование из средств целевого трансферта из Национального фонда Республики Казахстан на проектирование и (или) строительство, реконструкцию жилья коммунального жилищного фонда – 1 839 973 тысячи тенге, а также целевые трансферты: на реконструкцию и строительство систем тепло-, водоснабжения и водоотведения – 2 243 078 тысяч тенге и на проектирование и (или) строительство, реконструкцию жилья коммунального жилищного фонда – 152 721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Ликеров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2015 года № 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31-3</w:t>
            </w:r>
          </w:p>
        </w:tc>
      </w:tr>
    </w:tbl>
    <w:bookmarkStart w:name="z6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 год</w:t>
      </w:r>
    </w:p>
    <w:bookmarkEnd w:id="0"/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948"/>
        <w:gridCol w:w="948"/>
        <w:gridCol w:w="668"/>
        <w:gridCol w:w="5524"/>
        <w:gridCol w:w="28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22 197 398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13 465 448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2 051 956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23 674 045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10 094 560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1 754 067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7 106 141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7 046 765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1 386 761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1 251 732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6 882 345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2 382 812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обустройство,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1 823 164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1 808 619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-1 551 097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1 551 097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