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9c59d7" w14:textId="29c59d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от 22 декабря 2014 года № 31-3 "О городском бюджете на 2015-2017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Уральского городского маслихата Западно-Казахстанской области от 5 августа 2015 года № 36-3. Зарегистрировано Департаментом юстиции Западно-Казахстанской области 25 августа 2015 года № 4004. Утратило силу решением Уральского городского маслихата Западно-Казахстанской области от 11 января 2016 года № 41-3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Утратило силу решением Уральского городского маслихата Западно-Казахстанской области от 11.01.2016 </w:t>
      </w:r>
      <w:r>
        <w:rPr>
          <w:rFonts w:ascii="Times New Roman"/>
          <w:b w:val="false"/>
          <w:i w:val="false"/>
          <w:color w:val="ff0000"/>
          <w:sz w:val="28"/>
        </w:rPr>
        <w:t>№ 41-3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 декабря 2008 года,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 января 2001 года "О местном государственном управлении и самоуправлении в Республике Казахстан" Уральский городской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 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Уральского городского маслихата от 22 декабря 2014 года № 31-3 "О городском бюджете на 2015-2017 годы" (зарегистрированное в Реестре государственной регистрации нормативных правовых актов за № 3751, опубликованное 14 января 2015 года в газете "Пульс города")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пункт 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"1. Утвердить городской бюджет на 2015-2017 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 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2015 год в следующих объемах: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 доходы – 21 214 484 тысячи тенге: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налоговые поступления – 13 083 448 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неналоговые поступления – 128 819 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поступления от продажи основного капитала – 3 180 409 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поступления трансфертов – 4 821 808 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 затраты – 22 538 410 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 чистое бюджетное кредитование – 0 тысяч тенге: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бюджетные кредиты – 0 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погашение бюджетных кредитов – 0 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 сальдо по операциям с финансовыми активами – 74 450 тысяч тенге: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приобретение финансовых активов – 74 450 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поступления от продажи финансовых активов государства – 0 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 дефицит (профицит) бюджета – -1 398 376 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6) финансирование дефицита (использование профицита) бюджета – 1 398 376 тысяч тенге: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поступления займов – 4 083 051 тысяча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погашение займов – 2 925 000 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используемые остатки бюджетных средств – 240 325 тысяч тенге.";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пункт 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"8. Учесть, что в городском бюджете на 2015 год предусмотрены целевые трансферты из республиканского бюджета: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на общеобразовательное обучение – 232 917 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на реализацию государственного образовательного заказа в дошкольных организациях образования – 798 532 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на проведение мероприятий, посвященных семидесятилетию Победы в Великой Отечественной войне, – 159 343 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на социальную адаптацию лиц, не имеющих определенного местожительства, – 16 213 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на реализацию Плана мероприятий по обеспечению прав и улучшению качества жизни инвалидов – 12 422 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на государственную адресную социальную помощь – 232 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на государственное пособие на детей до 18 лет – 1 491 тысяча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на 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 – 63 683 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на оплату труда по новой модели системы оплаты труда и выплату ежемесячной надбавки за особые условия труда к должностным окладам работников государственных учреждений, не являющихся государственными служащими, а также работников государственных казенных предприятий, финансируемых из местных бюджетов, – 578 930 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на обеспечение санитарии населенных пунктов – 52 901 тысяча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на развитие коммунального хозяйства – 6 029 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на увеличение уставных капиталов специализированных уполномоченных организаций – 74 450 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на проектирование и (или) строительство, реконструкцию жилья коммунального жилищного фонда – 661 747 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на проектирование, развитие и (или) обустройство инженерно-коммуникационной инфраструктуры – 580 297 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на развитие инженерной инфраструктуры в рамках Программы развития регионов до 2020 года – 205 268 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на содержание подразделений местных исполнительных органов агропромышленного комплекса – 6 753 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на содержание штатной численности отделов регистрации актов гражданского состояния – 4 817 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на дополнительное образование для детей и юношества по спорту – 2 831 тысяча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из областного бюджета: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на приобретение и доставку учебников, учебно-методических комплексов для государственных учреждений образования района (города областного значения) – 114 152 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на реализацию Плана мероприятий по обеспечению прав и улучшению качества жизни инвалидов – 2 149 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на ремонт объектов в рамках развития городов и сельских населенных пунктов по Дорожной карте занятости 2020 – 22 971 тысяча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на проектирование и (или) строительство, реконструкцию жилья коммунального жилищного фонда – 552 447 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на проектирование, развитие и (или) обустройство инженерно-коммуникационной инфраструктуры – 51 298 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на развитие системы водоснабжения и водоотведения – 148 758 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на развитие инженерной инфраструктуры в рамках Программы развития регионов до 2020 года – 180 746 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на развитие транспортной инфраструктуры – 132 000 тысяч 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на капитальный и средний ремонт автомобильных дорог – 58 490 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на содержание ребенка (детей), переданного патронатным воспитателям, – 33 119 тысяч 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на обследование психического здоровья детей и подростков и оказание психолого-медико-педагогической консультативной помощи населению – 10 277 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на дополнительное образование для детей и юношества по спорту – 56 545 тысяч тенге.";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приложение 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 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 Руководителю аппарата Уральского городского маслихата (С. Давлетов) обеспечить государственную регистрацию данного решения в органах юстиции, его официальное опубликование в информационно-правовой системе "Әділет" и в средствах массовой информации.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 Настоящее решение вводится в действие с 1 января 2015 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4"/>
        <w:gridCol w:w="4206"/>
      </w:tblGrid>
      <w:tr>
        <w:trPr>
          <w:trHeight w:val="30" w:hRule="atLeast"/>
        </w:trPr>
        <w:tc>
          <w:tcPr>
            <w:tcW w:w="77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 Амирханян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 Аубекеров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 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Уральского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городского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5 августа 2015 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 36-3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 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Уральского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городского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22 декабря 2014 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 31-3</w:t>
            </w:r>
          </w:p>
        </w:tc>
      </w:tr>
    </w:tbl>
    <w:bookmarkStart w:name="z64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Городской бюджет на 2015 год</w:t>
      </w:r>
    </w:p>
    <w:bookmarkEnd w:id="0"/>
    <w:bookmarkStart w:name="z6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тысяч тенге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End w:id="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68"/>
        <w:gridCol w:w="668"/>
        <w:gridCol w:w="948"/>
        <w:gridCol w:w="948"/>
        <w:gridCol w:w="668"/>
        <w:gridCol w:w="5524"/>
        <w:gridCol w:w="2876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 Доходы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21 214 484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13 083 448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5 642 929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5 642 929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4 543 963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4 543 963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собственность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2 226 956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имущество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1 313 548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134 544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778 416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429 573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146 062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67 787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180 955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34 769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налоги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налоги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239 894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239 894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128 819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48 086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части чистого дохода государственных предприятий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на доли участия в юридических лицах, находящиеся в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47 811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доходы от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 за исключением поступлений от организаций нефтяного сектора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80 500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80 500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3 180 409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2 953 000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2 953 000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227 409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210 409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нематериальных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17 000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4 821 808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4 821 808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4 821 808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Бюджетная 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 Затраты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22 538 410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440 323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256 882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16 424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15 604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178 988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107 451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71 537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61 470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61 470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51 655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51 655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31 223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11 122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Приватизация, управление коммунальным имуществом, постприватизационная деятельность и регулирование споров, связанных с этим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9 310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30 785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30 785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29 513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1 272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101 001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101 001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101 001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37 347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26 757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26 757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26 757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 ситуациям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10 590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10 590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9 560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1 030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186 105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общественного порядка и безопасности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186 105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186 105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186 105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9 959 241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2 545 052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2 545 052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1 746 520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798 532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7 028 761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6 696 385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6 474 863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494 522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59 376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 и юношества по спорту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59 376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385 428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385 428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31 519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243 025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районного (городского) масштаба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1 992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95 420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11 272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1 489 273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34 639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34 639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ребенка (детей), переданного патронатным воспитателям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34 639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1 353 854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1 179 495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127 527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3 947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96 961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326 821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16 537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адаптация лиц, не имеющих определенного местожительства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63 643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121 409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 лет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31 881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231 426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центров занятости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мероприятий, посвященных семидесятилетию Победы в Великой Отечественной войне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159 343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174 359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поддержка обучающихся и воспитанников организаций образования очной формы обучения в виде льготного проезда на общественном транспорте (кроме такси) по решению местных представительных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174 359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100 780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93 617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70 436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1 860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Плана мероприятий по обеспечению прав и улучшению качества жизни инвалидов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17 241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4 080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7 163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Плана мероприятий по обеспечению прав и улучшению качества жизни инвалидов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7 163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7 797 910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6 107 930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2 374 160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сохранения государственного жилищного фонда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30 272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Изготовление технических паспортов на объекты кондоминиумов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развитие и (или) обустройство инженерно-коммуникационной инфраструктуры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98 810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Кредитование на реконструкцию и строительство систем тепло-, водоснабжения и водоотведения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2 243 078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22 971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 городов и сельских населенных пунктов по Дорожной карте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22 971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3 700 309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 и (или) строительство, реконструкция жилья коммунального жилищного фонда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3 057 833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развитие и (или) обустройство инженерно-коммуникационной инфраструктуры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642 476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жилищной инспекции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10 490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жилищного фонда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10 490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156 744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111 403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6 244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105 159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45 341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45 341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1 533 236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1 518 691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251 664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1 128 711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захоронение безродных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2 513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129 321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благоустройства городов 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6 482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14 545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благоустройства городов 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14 545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817 720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465 832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465 832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452 294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сохранности историко-культурного наследия и доступа к ним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13 538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135 997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124 003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7 875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массового спорта и национальных видов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76 267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24 237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14 578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1 046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11 994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11 994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162 570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97 023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94 280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2 743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65 547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65 547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53 321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24 497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24 497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28 824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21 911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6 913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69 338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45 544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10 923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10 923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34 621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15 508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19 009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владельцам стоимости изымаемых и уничтожаемых больных животных, продуктов и сырья животного происхождения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 и ветеринарии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скотомогильников (биотермических ям)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владельцам стоимости изымаемых и уничтожаемых больных животных, продуктов и сырья животного происхождения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18 848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18 848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18 848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4 946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4 946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4 946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59 003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59 003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22 983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строительства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22 983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 и градостроительства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36 020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архитектуры и градостроительства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27 692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схем градостроительного развития территории района и генеральных планов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8 328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943 931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923 663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923 663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транспортной инфраструктуры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384 814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150 000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 и средний ремонт автомобильных дорог районного значения и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388 849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сфере транспорта и коммуникаций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20 268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20 268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пассажирских перевозок по социально значимым городским (сельским), пригородным и внутрирайонным сообщениям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20 268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660 479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 и защита конкуренции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15 504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15 504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12 217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3 287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644 975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2 404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 Программы "Развитие регионов"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2 404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242 316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242 316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10 000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или корректировка, а также проведение необходимых экспертиз технико-экономических обоснований местных бюджетных инвестиционных проектов и конкурсных документаций концессионных проектов, консультативное сопровождение концессионных проектов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10 000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43 195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инженерной инфраструктуры в рамках Программы развития регионов до 2020 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43 195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347 060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инженерной инфраструктуры в рамках Программы развития регионов до 2020 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347 060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77 740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77 740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77 740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70 938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трансфертов общего характера в случаях, предусмотренных бюджетным законодательством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6 802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 Чистое бюджетное кредитование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 Сальдо по операциям с финансовыми активами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74 450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74 450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74 450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74 450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74 450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уставных капиталов специализированных уполномоченных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74 450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внутри страны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 Дефицит (профицит)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-1 398 376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6) Финансирование дефицита (использование профицита)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1 398 376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