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adbb" w14:textId="1baa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Уральска от 16 января 2015 года № 141 "Об организации и финансировании общественных работ на 2015 год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19 июня 2015 года № 1868. Зарегистрировано Департаментом юстиции Западно-Казахстанской области 17 июля 2015 года № 3953. Утратило силу - постановлением акимата города Уральска Западно-Казахстанской области от 25 декабря 2015 года № 3971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города Уральска Западно-Казахстанской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 3971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Уральского городского маслихата от 27 января 2011 года № 36-2 "Об утверждении Программы развития города Уральска на 2011-2015 годы" и с учетом заявок работодателей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16 января 2015 года № 141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организации и финансировании общественных работ на 2015 год по городу Уральск" (зарегистрированное в Реестре государственной регистрации нормативных правовых актов за № 3800, опубликованное 5 февраля 2015 года в газете "Жайық үні" - "Жизнь города")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городу Уральск, утвержденные вышеуказанным постановлением дополнить строками, порядковыми номерами 57, 58, 59, 60, 61, 62, 63, 64, 65, 66, 67, 68, 69, 70, 71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отдела государственно-правовой работы (Е. Каримов)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июня 2015 года № 1868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2314"/>
        <w:gridCol w:w="772"/>
        <w:gridCol w:w="2792"/>
        <w:gridCol w:w="2663"/>
        <w:gridCol w:w="1466"/>
        <w:gridCol w:w="772"/>
        <w:gridCol w:w="651"/>
        <w:gridCol w:w="49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на основании индивидуального трудового договора в зависимости от количества, качества и сложности выполняемой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чрезвычайным ситуациям города Уральска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"Областной центр детско-юношеского туризма и экологии управления образования акимата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добровольное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"Специализированная детско-юношеская школа олимпийского резерва № 1" Управления физической культуры и спорта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"Водно-спасательная служба Департамента по чрезвычайным ситуациям Западно-Казахстанской области (города Уральск)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центр детско-юношеского туризма и экологии "Атамекен" отдела образования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"Центр адаптации несовершеннолетних"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"ЖАСТЫҚ ҮНІ"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Западно-Казахстанской"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 1"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"Учреждение РУ-170/2" Комитета уголовно-исполнительной системы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"Учебно-воспитательный комплекс" МГУ имени Хисмета Капанова""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