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98c2" w14:textId="7619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30 января 2015 года № 376. Зарегистрировано Департаментом юстиции Западно-Казахстанской области 20 февраля 2015 года № 3823. Утратило силу постановлением акимата города Уральска Западно-Казахстанской области от 13 мая 2016 года № 1331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 1331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Заместителю руководителя аппарата акима города Уральска -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Уральска Сатыбалдиева М.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января 2015 года № 376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города Уральска"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ветеринарии города Уральска" является государственным органом Республики Казахстан осуществляющим руководство в сфере ветеринарии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ветеринарии города Уральска"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ветеринарии города Уральска"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ветеринарии города Уральска"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ветеринарии города Уральска"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ветеринарии города Уральска"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города Уральска"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ветеринарии города Уральска"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090000, Западно-Казахстанская область, город Уральск, проспект Достык-Дружба, 182/1.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"Отдел ветеринарии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ветеринарии города Уральска"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ветеринарии города Уральска"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города Уральска"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Миссией государственного учреждения "Отдел ветеринарии города Уральска" является реализация государственной политики в области ветеринарии, обеспечение охраны здоровья населения от болезней общих для человека и животных и обеспечение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охраны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проведения профилактических мероприятий по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ветеринарных мероприятий по обеспечению ветеринарно-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проведение идентификации сельскохозяйственных животных с ведением базы по идентификации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охраны здоровья населения от болезней общих для человека и животных, совместно с органами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организация охраны здоровья населения от болезней общих для человека и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проведение пропаганды среди населения по вопросам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внесение предложений в местный исполнительный орган города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внесение предложений в местный исполнительный орган города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внесение предложений в местный исполнительный орган города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внесение предложений в местный исполнительный орган города о ветеринарных мероприятиях по обеспечению ветеринарно-санитарной безопасности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города Уральска"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государственного учреждения "Отдел ветеринарии города Уральска"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Уральска"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"Отдел ветеринарии города Уральска" назначается на должность и освобождается от должности акимом города Уральска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 Первый руководитель государственного учреждения "Отдел ветеринарии города Уральска" имеет заместителей назначаемых и освобождаемых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ветеринарии города Уральска":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"Отдел ветеринарии города Уральска" и несет персональную ответственность за выполнение возложенных на государственное учреждение "Отдел ветеринарии города Уральска"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обязанности, полномочия работников государственного учреждения "Отдел ветеринарии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и освобождает от должностей работников государственного учреждения "Отдел ветеринарии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и снятие дисциплинарных взысканий на работников государственного учреждения "Отдел ветеринарии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должностные инструкции работников государственного учреждения "Отдел ветеринарии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"Отдел ветеринарии города Уральска"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контролирует ход исполнения нормативных правовых актов, проектов программ и других документов по вопросам, входящим в компетенцию государственного учреждения "Отдел ветеринарии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города Уральска"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"Отдела ветеринарии города Уральска"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"Отдел ветеринарии города Уральска"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города Уральска"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"Отдел ветеринарии города Уральска"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"Отдел ветеринарии города Уральска"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города Уральска"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 Реорганизация и упразднение государственного учреждения "Отдел ветеринарии города Уральска"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города Уральска"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коммунальное предприятие "Уральская городская ветеринарная станция"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