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b71e" w14:textId="e37b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30 июня 2015 года № 153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2015 года № 375. Зарегистрировано Департаментом юстиции Западно-Казахстанской области 26 января 2016 года № 4246. Утратило силу постановлением акимата Западно-Казахстанской области от 15 марта 2018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 153 "Об 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№ 3962, опубликованное 17 августа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образования Западно-Казахстанской области" (А. Мынбаева)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 Ногаев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"Передача ребенка (детей) на патронатное воспитание"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услугодателю: договор о передаче ребенка (детей) на патронатное воспитание (далее - договор),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при обращении через портал: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календарного дня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28 (двадцати восьми) календарных дней рассматривает поступившие документы, готовит договор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 (одного) календарного дня подписывает договор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"Передача ребенка (детей) на патронатное воспитание" (далее – регламент). 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- РШЭП АРМ)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14"/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"Постановка на учет лиц, желающих усыновить детей"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услугодателю: заключение о возможности (невозможности) граждан быть кандидатом (ами) в усыновители в случаях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заключение);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при обращении через портал: уведомление о готовности заключения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уведомление).</w:t>
      </w:r>
    </w:p>
    <w:bookmarkEnd w:id="16"/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календарного дня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13 (тринадцати) календарных дней рассматривает поступившие документы, готовит заключение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 (одного) календарного дня подписывает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18"/>
    <w:bookmarkStart w:name="z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"Постановка на учет лиц, желающих усыновить детей" (далее – регламент).</w:t>
      </w:r>
    </w:p>
    <w:bookmarkEnd w:id="20"/>
    <w:bookmarkStart w:name="z1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- РШЭП АРМ)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