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bc85" w14:textId="899b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и проведения отопительного сезона в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9 декабря 2015 года № 29-9. Зарегистрировано Департаментом юстиции Западно-Казахстанской области 15 января 2016 года № 4236. Утратило силу решением Западно-Казахстанского областного маслихата от 29 июня 2018 года № 18-4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Западно-Казахстанского областного маслихата от 29.06.2018 </w:t>
      </w:r>
      <w:r>
        <w:rPr>
          <w:rFonts w:ascii="Times New Roman"/>
          <w:b w:val="false"/>
          <w:i w:val="false"/>
          <w:color w:val="000000"/>
          <w:sz w:val="28"/>
        </w:rPr>
        <w:t>№ 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9 июля 2004 года и на основании постановления акимата Западно-Казахстанской области от 17 ноября 2015 года № 341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отопи-тельного сезона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Сүлеймен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декабря 2015 года№ 29-9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подготовки и проведения отопительного сезона</w:t>
      </w:r>
      <w:r>
        <w:br/>
      </w:r>
      <w:r>
        <w:rPr>
          <w:rFonts w:ascii="Times New Roman"/>
          <w:b/>
          <w:i w:val="false"/>
          <w:color w:val="000000"/>
        </w:rPr>
        <w:t>в Западно-Казахстанской области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Западно-Казахстанской области (далее – Правила) разработаны на основании Законов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 июля 2004 года </w:t>
      </w:r>
      <w:r>
        <w:rPr>
          <w:rFonts w:ascii="Times New Roman"/>
          <w:b w:val="false"/>
          <w:i w:val="false"/>
          <w:color w:val="000000"/>
          <w:sz w:val="28"/>
        </w:rPr>
        <w:t>"Об электроэнергетике"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 декабря 2000 года № 1822 "Об утверждении нормативных правовых актов в области электроэнергетики" и определяют порядок подготовки и проведения отопительного сезона в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координируют деятельность местных исполнительных органов, организаций жилищно-коммунального и топливно-энергетического комплекса Западно-Казахстанской области по подготовке объектов производственного, социального, жилищно-коммунального и топливно-энергетического комплекса в области к отопительному сезону для обеспечения их устойчивого функционирования в период его прохождения.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услугодатель – юридическое или физическое лицо, занимающееся, электроснабжением, теплоснабжением, водоснабжением, канализованием (далее - энергоснабжающая организация), а также предоставляющее (оказывающее) услуги по удалению мусора и обслуживанию лифтами, оказание услуг для абонентов и объектов кондоминиума – является доставка электрической 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потребитель – физическое или юридическое лицо, потребляющее на основе договора электрическую и (или) тепловую энергию;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энергопередающая организация – организация, осуществляющая на основе договоров передачу электрической или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энергоснабжение – доставка и продажа потребителям электрической энергии, тепловой энергии, воды (далее-энергии);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энергоснабжающая организация – организация, осуществляющая продажу потребителям купленной электрической и (или) тепловой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энергопроизводящая организация – организация, осуществляющая производство электрической и (или) тепловой энергии для собственных нужд и (или)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Готовность объектов к работе в осенне-зимних условиях на территории области осуществляется, согласно ежегодного постановления акимата области о подготовке производственного и социального комплекса Западно-Казахстанской области к работе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Основной задачей местных исполнительных органов, предприятий жилищно-коммунального хозяйства, бюджетных учреждений Западно-Казахстанской области является обеспечение устойчивого газоснабжения, электроснабжения, водоснабжения, теплоснабжения и топливоснабжения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Ответственность за подготовку и проведение отопительного сезона устанавливается в соответствии с законодательными и иными нормативно-правовыми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 Подготовка и проведение отопительного сезона местными исполнительными органами, организациями жилищно-коммунального хозяйства области осуществляются в порядке, определяемом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а также с учетом задач по подготовке объектов жилищно-коммунального хозяйства к предстоящему отопительному сезону, содержащихся в постановлениях, ежегодно принимаемых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Комплекс мероприятий, связанных с подготовкой и проведением отопительного сезона, состоит из трех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подготовка и контроль отопительного сезона;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периодическое протапливание;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проведение отопительного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Взаимодействие диспетчерских служб энергоснабжающих организаций, местных исполнительных органов определяется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Взаимоотношения между энергоснабжающими организациями с услугодателями и потребителями определяются заключенными между ними договорами и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Котельные по надежности отпуска тепла потребителям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первой категории - котельные, являющиеся единственными источниками тепла и обеспечивающие потребителей первой категории, не имеющих индивидуальных резервных источников тепла;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 второй категории – остальные котельные.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Нарушение заданного режима работы теплоэлектроцентрали, котельных, тепловых сетей и теплоиспользующих установок обследуется эксплуатирующей организацией и регистрируется в специальных журналах.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 Исходная вода для систем горячего водоснабжения и качество горячей воды, поступающей к потребителю, независимо от применяемой системы и способа обработки, соответствует требованиям, установленным к качеству воды централизованной системы питьевого водоснабжения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 марта 2015 года № 209 "Об утверждении Санитарных правил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 (Зарегистрирован в Министерстве юстиции Республики Казахстан 22 апреля 2015 года № 10774).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На всех этапах подготовки и подачи горячей воды для населения проводится лабораторно-производственный контроль качества горячей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Лабораторный производственный контроль качества горячей воды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 закрытых системах теплоснабжения – в местах поступления исходной воды (водопроводной) и после водонагревателей;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 открытых системах теплоснабжения – в местах поступления исходной воды (водопроводной или воды источника), после водоподготовки (подпиточная вода) и перед поступлением в сеть горячего водоснабжения.</w:t>
      </w:r>
    </w:p>
    <w:bookmarkEnd w:id="3"/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и контроль отопительного сезона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Контроль за подготовкой и проведением отопительного сезона услугодателями, расположенными на территории соответствующей административно-территориальной единицы, независимо от их ведомственной принадлежности и форм собственности, осуществляется местными исполнительными органами в пределах их полномочий совместно с государственным органом, осуществляющим руководство в области электроэнергетики.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 Государственное учреждение "Управление энергетики и жилищно-коммунального хозяйства Западно-Казахстанской области" (далее - Управление) ведет мониторинг подготовки производственного и социального комплексов области к отопительному сезону.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 Порядок представления ежегодного плана подготовки объектов инженерно-энергетического комплекса и жилищно-коммунального хозяйства регионов области к работе в зимних условиях в предстоящем отопительном сезоне (далее-план подготовки к отопительному сезону):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предприятия, входящие в жилищно-коммунальный и топливно-энергетический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районов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местные исполнительные органы районов и города объединяют представленные планы подготовки к отопительному сезону в единый план;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местные исполнительные органы районов и города представляют единые планы подготовки к отопительному сезону в Управление для свода.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 Отчеты по выполнению планов подготовки к отопительному сезону представляются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 местные исполнительные органы районов и города – еженедельно, предприятиями, входящими в жилищно-коммунальный и топливно-энергетический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 Управление – местными исполнительными органами районов и города еженедельно, сводный отчет по району;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в акимат Западно-Казахстанской области – еженедельно, Управление представляет сводный отчет по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 Местные исполнительные органы города и районов направляют в Управление адресные списки жилых домов, не имеющих паспорта готовности объекта к отопительному сезону. При невыполнении запланированных работ во время подготовки к отопительному сезону к адресному списку прилагается справка с указанием причин невыполнения, виновных в срыве работ и новые сроки выполнения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 Подготовка объектов жилищно-коммунального хозяйства и социальной сферы к очередному отопительному сезону начинается с систематизации дефектов и отклонений от нормативов, выявленных в период прохождения предыдущего отопительного сезона, анализа технического состояния, фактических режимов работы и уровня эксплуатации установленного оборудования, уточнения объемов ремонта, составления перечня организационно-технических мероприятий, оформления заказов на разработку проектно-сметной документации, заключения договоров с подрядными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 Подготовка к отопительному сезону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анализ недостатков, выявленных в предыдущем отопительном сезоне, разработку и выполнение мероприятий по устранению выявленных дефектов и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утверждение комплексного плана мероприятий по подготовке жилищного фонда и объектов инженерной инфраструктуры к работе в очередном отопительном сезоне Управлением, местными исполнительными органами города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решение вопросов финансирования и материально-технического обеспечения ремонтных и строительно-монтажных работ, заключение договоров с подрядными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проведение необходимых работ на источниках теплоснабжения и центральных тепловых пунктах, в том числе осмотры и испытания котлов, трубопроводов;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выполнение работ на инженерных сетях, в том числе связанных с реконструкцией, капитальным и текущим ремонтом, испытаниями и промывками, разработку графика отпуска тепла и гидравлического режима работы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проведение работ по подготовке зданий, профилактике, ремонту и замене оборудования инженерных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выполнение профилактического, планового и внепланового ремонта на системах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создание нормативных запасов резервного топлива, а также аварийных запасов материально-технических ресурсов для устранения технологических аварий и ликвидации последствий чрезвычайной ситуации и (или) стихийных бедствий на объектах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подготовка топливных складов, выполнение ремонта инженерного оборудования, противопожарного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 Работы на источниках теплоснабжения и центральных тепловых пунктах рекомендуется завершить: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 1 сентября – для обеспечения нужд отопления в осенний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 1 октября – для обеспечения нужд отопления в период прохождения зимнего максимума нагрузок.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Работы по ремонту и профилактике коммуникаций электроснабжения, водоснабжения и газоснабжения, обеспечивающих источники теплоснабжения, рекомендуется завершить до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 Тепловые сети должны подвергаться гидравлическим испытаниям (на прочность и плотность) ежегодно не позднее чем через две недели после окончания отопительного сезона и после окончания ремонтных работ. По результатам испытаний составляются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 Все виды испытаний тепловых сетей проводятся отдельно, при этом необходимо обеспечить тщательное наблюдение за теплосетями и оперативная связь между руководителями испытаний и отдельными исполнителями.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 Плановый ремонт (остановка) источников теплоснабжения и тепловых сетей, а также проведение испытаний тепловых сетей осуществляются в соответствии с графиками, согласованными с местными исполнительными органами города и районов. Проведение температурных испытаний (на температурные потери) определяется энергоснабжающей организаций и включается в график.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 Рекомендуется представить графики на согласование в Управление: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планового ремонта источников теплоснабжения – до 10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ремонта и реконструкции тепловых сетей – до 10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тепловых испытаний тепловых сетей (на максимальную температуру теплоносителя) – до 10 мая;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гидравлических испытаний тепловых сетей (на прочность и плотность) в конце отопительного сезона – до 20 апреля, перед проведением отопительного сезона – до 25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графиков планового ремонта (остановки) источников теплоснабжения и тепловых сетей энергоснабжающая организация в недельный срок доводит их до сведения заинтересованных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 Тепловые сети после монтажа, капитального ремонта и реконструкции подвергаются гидравлической промывке. Гидравлическая промывка участков тепловых сетей производится также после выполнения аварийно-восстановительных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Промывка тепловых сетей производится согласно требованиям нормативно-технической документации по программе, утвержденной организацией, на балансе которой находятся тепловые сети.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Объемы расхода сетевой воды на промывку систем центрального отопления, вентиляции и горячего водоснабжения зданий сетевой водой фиксируются по отдельному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Промывка считается законченной, когда при анализе отобранных проб воды цветность воды на сливе соответствует цветности исходной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 за качество промывки тепловых сетей возлагается на предприятия теплоснабжения, а систем центрального отопления, вентиляции и горячего водоснабжения зданий – на организации, эксплуатирующие внутри домовые системы,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 Ремонтные и строительные организации до начала работ на действующем оборудовании тепло источников или тепловых сетей согласовывают с энергоснабжающими предприятиями график производства работ. Если технологический цикл работ требует больше времени, чем период отключения горячего водоснабжения, то при наличии технической возможности в проекте организации работ должны быть предусмотрены мероприятия, позволяющие обеспечить потребителей горячим водоснабжением.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Порядок получения паспорта готовности энергопроизводящих и энергопередающих организаций к работе в осенне-зимних условиях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 февраля 2015 года № 55 "Об утверждении Правил получения и формы паспорта готовности энергопроизводящими, энергопередающими организациями к работе в осенне-зимних условиях" (Зарегистрирован в Министерстве юстиции Республики Казахстан 19 марта 2015 года № 10516).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 Рекомендуется организациям, обслуживающие внутридомовые системы теплоснабжения, до 15 мая согласовывать с теплоснабжающими предприятиями графики предъявления вводов в здания, индивидуальных тепловых пунктов и внутридомовых систем для определения готовности к отопительному сезону. Сроки подготовки вводов в здания и внутридомовых систем должны совпадать с периодом отключения горячего водоснабжения. Согласованные графики представляются в местные исполнительные органы города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 В процессе подготовки к отопительному сезону услугодатели проводят ремонтные и профилактические работы в жилищном фонде указанных в акте общего (весеннего, осеннего) осмотра многоквартирного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 Приемка систем теплопотребления после выполнения работ осуществляется предприятиями энергоснабжения и оформляется двухсторонним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Системы теплопотребления, не принятые по акту, считаются не подготовленными к отопительному сезону и подлежат повторному освидетельствованию в течение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 Вновь присоединяемые теплоиспользующие установки выполняются в соответствии с проектной документацией. До пуска тепловых установок и сетей в эксплуатацию организации, обслуживающие внутридомовые системы теплоснабжения (потребители), совместно с монтажной организацией в присутствии представителя предприятия энергоснабжения должны произвести необходимые испытания, наладку и промывку.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 После подготовки систем отопления производится их консервация путем заполнения сетевой водой с дальнейшим отключением от внешней сети, а при необходимости с установкой заглушек.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 Готовность к отопительному сезону подтверждается паспортами готовности, которые оформляются на основании актов проверки: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рекомендуется завершить до 25 августа по объектам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рекомендуется завершить до 1 октября по жилым домам и иным социальным объектам.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 Без оформления акта проверки готовности объекта энергопроизводящими и энергопередающими организациями включение системы теплопотребления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 Подготовку к отопительному сезону котельных, тепловых сетей, центральных тепловых пунктов, насосных станций, систем центрального отопления и горячего водоснабжения домов-новостроек, не принятых в эксплуатацию организациями, обслуживающими внутридомовые системы теплоснабжения (потребителями), энергопроизводящими и энергопередающими организациями, обеспечивают строительные организации. Необходимые присоединения к действующим инженерным коммуникациям рекомендуется выполнить до 1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 При проведении любых ремонтных работ на объектах жилищно-коммунального хозяйства, связанных с увеличением водоразбора из водопроводной сети, энергопроизводящим и энергопередающим организациям до начала мероприятий необходимо ставить в известность предприятия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 настоящего пункта не распространяются на аварийно-восстановительные работы, выполнение которых осуществляется в особом порядке, определенном положением о взаимодействии предприятий и организаций при ликвидации аварий на объектах жилищно-коммунального хозяйства.</w:t>
      </w:r>
    </w:p>
    <w:bookmarkEnd w:id="5"/>
    <w:bookmarkStart w:name="z9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Периодическое протапливание</w:t>
      </w:r>
    </w:p>
    <w:bookmarkEnd w:id="6"/>
    <w:bookmarkStart w:name="z9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 учетом установившихся пониженных среднесуточных температур наружного воздуха и других неблагоприятных погодных факторов местными исполнительными органами города и районов могут быть приняты меры по протапливанию, при котором допускается ограничение отпуска тепла и перерывы в теплоснабжении. При этом временной период работы систем теплоснабжения в режиме периодического протапливания составляет не менее пяти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 Энергопроизводящим и энергопередающим организациям рекомендуется с 1 сентября разрабатывать, согласовывать с местными исполнительными органами города и районов и направлять организациям, обслуживающим внутридомовые системы теплоснабжения (потребителям), графики подключения систем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определении количества одновременно заполняемых внутридомовых систем необходимо учитывать обеспеченность источников теплоснабжения хозяйственно-питьевой водой, производительность водоподготовки и подпиточных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 В течение 7 суток после подключения всех зданий организации, обслуживающие внутридомовые системы теплоснабжения (потребители), проводят проверку состояния оборудования и первичную регулировку внутридомовых систем. При этом энергопроизводящие и энергопередающие организация обеспечивают расчетные гидравлические параметры на вводах в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 Для оперативного контроля за ходом включения в работу источников теплоснабжения, а также подключения зданий к системам теплоснабжения ежедневно до подключения всех зданий местными исполнительными органами города и районов направляются в Управление оперативные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 Недостатки в работе источников теплоснабжения, тепловых сетей и внутридомовых систем, выявленные в процессе периодического протапливания, устраняются до начала регулярного отопления.</w:t>
      </w:r>
    </w:p>
    <w:bookmarkEnd w:id="7"/>
    <w:bookmarkStart w:name="z10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Проведение отопительного сезона.</w:t>
      </w:r>
    </w:p>
    <w:bookmarkEnd w:id="8"/>
    <w:bookmarkStart w:name="z1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При средней температуре наружного воздуха +10°С и ниже в течение 3-5 суток или прогнозе о резком понижении температуры наружного воздуха местными исполнительными органами города и районов объявляется регулярное отопление зданий всех назначений.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 Подключение систем отопления потребителей производится по графику, составленному энергопроизводящим и энергопередающим организациями с учетом наличия технической готовности к приему тепловой энергии и отсутствия задолженности за предоставленные услуги подключаемых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 Для анализа работы, своевременного выявления и устранения нарушений режимов теплоснабжения организации, обслуживающие внутридомовые системы теплоснабжения, еженедельно представляют предприятиям энергоснабжения информацию о параметрах теплоносителя в контрольных точках, согласованных с предприятиями энергоснабжения.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 В течение 3 суток после включения всех потребителей лица, ответственные за тепловое хозяйство, проводят первичную регулировку вводов (проверка работы сопел, шайб).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 Энергопроизводящие и энергопередающие организации в течение месяца после начала регулярного отопления производят окончательную регулировку тепловых сетей и вводов в здания, организации, обслуживающие внутридомовые системы теплоснабжения (потребители), – окончательную регулировку внутридомовых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при расчетных гидравлических параметрах теплоносителя на источнике теплоснабжения и на вводе в квартал (микрорайон) не обеспечиваются параметры на вводах отдельных зданий, энергопроизводящие и энергопередающие организации по информации организации, обслуживающей внутридомовые системы теплоснабжения (потребителя), в 12-дневный срок производят перерасчет сопел и диафрагм. Работы по замене производятся организациями, обслуживающими внутридомовые системы теплоснабжения (потребителями), под контролем представителей энергоснабжающего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51. В ходе регулярного отопления системы теплоснабжения Западно-Казахстанской области работают в одном из следующих режимов: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нормальном – при среднесуточных температурах наружного воздуха до -15°С;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усиленном – при среднесуточных температурах наружного воздуха от -15°С до -26°С;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нерасчетном – при среднесуточных температурах наружного воздуха ниже -26°С.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переводе систем теплоснабжения на усиленный и нерасчетный режимы работы местными исполнительными органами города и районов и услугодателями принимаются дополнительные меры по обеспечению устойчивой работы систем теплоснабжения, водоснабжения, электроснабжения и газоснабжения города и других населенных пунктов. Информация о принимаемых мерах направляется в местные исполнительные органы города и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 Во время прохождения отопительного сезона энергопроизводящим и энергопередающим организациям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обеспечивать потребителей расчетными гидравлическими и температурными параметрами. Плановые отклонения от расчетного температурного графика работы источника теплоснабжения допускаются по согласованию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при внеплановых ограничениях или прекращении подачи тепла, ухудшении качества горячей воды незамедлительно оповещать местные исполнительные органы, дежурные службы услугодателей с указанием причин, принимаемых мер и сроков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обеспечивать выезд своих представителей при аварийных ситуациях на источниках теплоснабжения и инженерных сетях в сроки, определенные инструкциями о порядке ликвидации аварийных ситуаций в системах электроснабжения и теплоснабжения, с учетом взаимодействия теплоснабжения, электроснабжения и водоснабжающих организаций, организаций, обслуживающих внутридомовые системы теплоснабжения (потребителей), ремонтно-строительных, транспортных организаций и других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производить работы по ликвидации повреждений и дефектов на трубопроводах тепловых сетей. В необходимых случаях работы производятся по программе и графику производства работ, разработанному энергоснабжающим предприятием и согласованному с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осуществлять контроль за техническим состоянием инженерных сетей и оборудования, находящихся на балансе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53. Во время прохождения отопительного сезона организациям, обслуживающие внутридомовые системы теплоснабжения (потребители) рекомендуется: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организовывают прием претензий от потребителей и принимать меры по выявлению и устранению причин возникновения претензий;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выполняют оперативные указания услугодателей в отношении режимов энергопотребления;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не допускают самовольных (без разрешения энергоснабжающего предприятия) врезок, снятий или рассверловок диафрагм и сопел, слива воды через стояки;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обеспечивают равномерный прогрев всех нагревательных приборов;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обеспечивают регулирование температуры воды в системах горячего водоснабжения: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присоединенных непосредственно к прямому и обратному трубопроводам открытых систем теплоснабжения в пределах температур не менее 60°С;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присоединенных к трубопроводам закрытой системы теплоснабжения через теплообменные аппараты в пределах температур не менее 70°С;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принимают незамедлительные меры по локализации и ликвидации технологических нарушений на инженерных сетях, находящихся на балансе организации, и осуществлять устранение аварий и дефектов в системах инженерного обеспечения жилых зданий и объектов социальной сферы в нормативные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 оповещают потребителей о причинах и длительности ограничения или отключения теплоснабжения через средства массовой информации и посредством размещения объявлений в подъездах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 систематически контролируют плотность кранов горячей и холодной воды, а также принимать меры по выявлению и ликвидации утечек и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 при авариях на внешних тепловых сетях или источниках теплоснабжения, связанных с отключением теплоснабжения или прекращением циркуляции сетевой воды, обеспечивают надежное опорожнение внутридомовых систем отопления, горячего и холодного водоснабжения, а также запуск их в работу после ликвидации дефектов для предотвращения их замораживания при отрицательных температурах наружного воздуха. Решение о необходимости дренирования водяных систем принимает организация, обслуживающая внутридомовые системы теплоснабжения (потребитель), с предварительным уведомлением энергоснабжающего предприятия и по согласованию местными исполнительными органами города и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 обеспечивают выезд своих представителей при аварийных ситуациях на подведомственные объекты или объекты, попадающие в зону отключения при технологических нарушениях, в сроки, определенные инструкциями о порядке ликвидации аварийных ситуаций в системах электроснабжения и теплоснабжения, с учетом взаимодействия энергоснабжающих предприятий и организаций, обслуживающих внутридомовые системы теплоснабжения (потребителей), ремонтно-строительных, транспортных организаций и других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проводят энергосберегающие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54. Прохождение зимнего максимума энергетических нагрузок определяется периодом отрицательных температур наружного воздуха, близких к расчетным для отопления.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55. При среднесуточной температуре наружного воздуха -15°С местными исполнительными органами объявляется усиленный режим теплоснабжения, при котором: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уточняется схема оповещения, устанавливается дежурство ответственных работников энергопроизводящих и энергопередающих организации, организаций, обслуживающих внутридомовые системы теплоснабжения (потребителей), с привлечением, при необходимости, владельцев и арендаторов объектов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переводятся в состояние повышенной готовности аварийные бригады услугодателей, проверяется их укомплектованность оборудованием, инструментом, материалами и запасными частями для производства аварийно-восстановительных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организациями, обслуживающими внутридомовые системы теплоснабжения (потребителями), организуется постоянный контроль за работой систем централизованного теплоснабжения и состоянием утепления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на источниках теплоснабжения проверяется работа резервного оборудования, наличие основного и резервного топлива.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56. При среднесуточной температуре ниже -26°С местными исполнительными органами города и районов объявляется нерасчетный режим теплоснабжения: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во всех энергопроизводящих и энергопередающих организациях вводится круглосуточное дежурство должностных лиц руководящего и инженерно-технического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местными исполнительными органами города и районов организуется круглосуточное дежурство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57. Перевод источников теплоснабжения на резервное топливо и ограничение снабжения газом и электроэнергией газо и электропотребляющих предприятий области в период сильных похолоданий и при авариях в газотранспортной системе осуществляется в соответствии с графиками, утверждаемыми акиматом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58. Завершение отопительного сезона производится в период положительных среднемесячных температур.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59. При температуре наружного воздуха выше +10°С в течение 3-5 суток или прогнозе о резком повышении температуры наружного воздуха местными исполнительными органами города и районов и приказами энергоснабжающих организаций объявляется прекращение отопительного сезона.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60. После объявления о завершении отопительного сезона организации, обслуживающие внутридомовые системы теплоснабжения (потребители), во избежание разрывов при переводе систем теплоснабжения на летний режим работы (горячее водоснабжение) отключают системы отопления зданий с помощью запорной арматуры, при необходимости устанавливают заглушки и до начала ремонтных работ оставляют системы заполненными сетевой водой для консервации, а также выполняют осушение и вентиляцию водяных подогревателей, теплопотребляющих установок и обеспечивают работу систем горячего водоснабжения по летней схеме.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61. В межотопительный период энергоснабжающие организации обеспечивают горячее водоснабжение потребителей по утвержденной схеме работы оборудования и тепловых сетей с указанием режимов работы источников теплоснабжения, при этом параметры теплоносителя в контрольных точках соответствуют заданным. Температура воды, подаваемой к водоразборным точкам отвечают требованиям нормативно-технической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62. Для контроля за режимами горячего водоснабжения в межотопительный период энергоснабжающим предприятиям рекомендуется представить до 1 мая в местные исполнительные органы графики режимов работы источников теплоснабжения.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63. Неисправности и замечания, выявленные в процессе эксплуатации жилых и общественных зданий в прошедшем отопительном сезоне, а также в результате весеннего осмотра, заносятся в паспорт готовности объекта в эксплуатацию в предстоящем отопительном сезоне.</w:t>
      </w:r>
    </w:p>
    <w:bookmarkEnd w:id="9"/>
    <w:bookmarkStart w:name="z1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за нарушение Правил.</w:t>
      </w:r>
    </w:p>
    <w:bookmarkEnd w:id="10"/>
    <w:bookmarkStart w:name="z1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Ответственность за нарушение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устанавливается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С–Градус Цельсия.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