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d277" w14:textId="0c6d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автомобильного транспорта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8 декабря 2015 года № 350. Зарегистрировано Департаментом юстиции Западно-Казахстанской области 8 января 2016 года № 4218. Утратило силу постановлением акимата Западно-Казахстанской области от 28 августа 2020 года № 200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28.08.2020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Утвердить прилагаемые регламенты государственных услуг в сфере автомобильного транспорта Западно-Казахстанской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 исключен постановлением акимата Западно-Казахстанской области от 10.04.2017 </w:t>
      </w:r>
      <w:r>
        <w:rPr>
          <w:rFonts w:ascii="Times New Roman"/>
          <w:b w:val="false"/>
          <w:i w:val="false"/>
          <w:color w:val="000000"/>
          <w:sz w:val="28"/>
        </w:rPr>
        <w:t>№ 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</w:t>
      </w:r>
      <w:r>
        <w:rPr>
          <w:rFonts w:ascii="Times New Roman"/>
          <w:b w:val="false"/>
          <w:i w:val="false"/>
          <w:color w:val="000000"/>
          <w:sz w:val="28"/>
        </w:rPr>
        <w:t>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1 с изменением, внесенным постановлением акимата Западно-Казахстанской области от 10.04.2017 </w:t>
      </w:r>
      <w:r>
        <w:rPr>
          <w:rFonts w:ascii="Times New Roman"/>
          <w:b w:val="false"/>
          <w:i w:val="false"/>
          <w:color w:val="000000"/>
          <w:sz w:val="28"/>
        </w:rPr>
        <w:t>№ 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Государственному учреждению "Управление пассажирского транспорта и автомобильных дорог Западно-Казахстанской области" (Куаншалиев М. Г.)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Турегалиева Н. 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2015 года №350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международного сертификата технического осмотра"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Западно-Казахстанской области от 10.04.2017 </w:t>
      </w:r>
      <w:r>
        <w:rPr>
          <w:rFonts w:ascii="Times New Roman"/>
          <w:b w:val="false"/>
          <w:i w:val="false"/>
          <w:color w:val="ff0000"/>
          <w:sz w:val="28"/>
        </w:rPr>
        <w:t>№ 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2015 года №350</w:t>
            </w:r>
          </w:p>
        </w:tc>
      </w:tr>
    </w:tbl>
    <w:bookmarkStart w:name="z9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право занятия деятельностью по нерегулярной перевозке</w:t>
      </w:r>
      <w:r>
        <w:br/>
      </w:r>
      <w:r>
        <w:rPr>
          <w:rFonts w:ascii="Times New Roman"/>
          <w:b/>
          <w:i w:val="false"/>
          <w:color w:val="000000"/>
        </w:rPr>
        <w:t>пассажиров автобусами, микроавтобусами в междугородном межобластном,</w:t>
      </w:r>
      <w:r>
        <w:br/>
      </w:r>
      <w:r>
        <w:rPr>
          <w:rFonts w:ascii="Times New Roman"/>
          <w:b/>
          <w:i w:val="false"/>
          <w:color w:val="000000"/>
        </w:rPr>
        <w:t>межрайонном (междугородном внутриобластном) и международном сообщениях,</w:t>
      </w:r>
      <w:r>
        <w:br/>
      </w:r>
      <w:r>
        <w:rPr>
          <w:rFonts w:ascii="Times New Roman"/>
          <w:b/>
          <w:i w:val="false"/>
          <w:color w:val="000000"/>
        </w:rPr>
        <w:t>а также регулярной перевозке пассажиров автобусами, микроавтобусами</w:t>
      </w:r>
      <w:r>
        <w:br/>
      </w:r>
      <w:r>
        <w:rPr>
          <w:rFonts w:ascii="Times New Roman"/>
          <w:b/>
          <w:i w:val="false"/>
          <w:color w:val="000000"/>
        </w:rPr>
        <w:t>в международном сообщении"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29.03.2016 </w:t>
      </w:r>
      <w:r>
        <w:rPr>
          <w:rFonts w:ascii="Times New Roman"/>
          <w:b w:val="false"/>
          <w:i w:val="false"/>
          <w:color w:val="ff0000"/>
          <w:sz w:val="28"/>
        </w:rPr>
        <w:t>№ 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9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3"/>
    <w:bookmarkStart w:name="z9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(далее – государственная услуга) оказывается государственным учреждением "Управление пассажирского транспорта и автомобильных дорог Западно-Казахстанской области"(далее – услугодатель), расположенным по адресу: город Уральск, улица Х.Чурина, дом 116,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лицензии на право занятия деятельностью по нерегулярной перевозке пассажиров автобусами, микроавтобусами в между-городном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сообщении", утвержденного приказом Министра по инвестициям и развитию Республики Казахстан от 30 апреля 2015 года №557 (зарегистрирован в Министерстве юстиции Республики Казахстан 30 июня 2015 года №11476) "Об утверждении стандартов государственных услуг в сфере автомобильного транспорта"(далее – Стандарт)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на получение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Департамент "Центр обслуживания населения" - филиал некоммерческого акционерного общества "Государственная корпорация "Правительство для граждан" по Западно-Казахстанской области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веб-портал "электронного правительства" www.egov.kz, www.elincense.kz (далее - портал).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 оказания государственной услуги – лицензия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либо мотивированный ответ об отказе в оказании государственной услуги (далее – мотивированный ответ об отказе)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через портал в "личный кабинет" направляется уведомление с указанием места и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Форма предоставления результата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Государственная услуга оказывается физическим и юридическим лицам (далее – услугополучатель)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Работник Государственной корпорации принимает заявление услугополучателя при наличии у него полного пакета документов согласно перечню, предусмотренному пунктом 9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предоставления услугополучателем неполного пакета документов работник Государственной корпорации отказывает в приеме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Лицензионный сбор уплачивается в местный бюджет по ставке сбора,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 и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 выдачу лицензии, а также за выдачу дубликата лицензии – трехкратный месячный расчетный показатель, действующий на день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 переоформление лицензии – 10 процентов от ставки при выдаче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Оплата лицензионного сбора уплачивается в бюджет в наличной и безналичной формах через банки второго уровня, организации, осуществляющие отдельные виды банковских операций или через платежный шлюз "электронного правительства" (далее– ПШЭП).</w:t>
      </w:r>
    </w:p>
    <w:bookmarkEnd w:id="4"/>
    <w:bookmarkStart w:name="z10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0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Основанием для начала процедуры (действия) по оказанию государственной услуги является получение услугодателем: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в Государственную корпорацию: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на портал: электронный запрос и документы,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Содержание каждой процедуры (действия), входящей в состав процесса оказания государственной услуги структурными подразделениями,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 в течение 15 (пятнадцати) минут регистрирует документы в журнале регистрации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определяет ответственного исполнителя услугодателя в течение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услугодателя, изучает документы, подготавливает результат оказания государственной услуги либо мотивированный ответ об отказе и направляет на подпись руководителю услугодателя в течение 14 (четырнадцати)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результат оказания государственной услуги либо мотивированный ответ об отказе и направляет работнику канцелярии услугодателя в течение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канцелярии услугодателя в течение 30 (тридцати) минут регистрирует и направляет результат оказания либо мотивированный ответ об отказе государственной услуги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переоформлении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 в течение 15 (пятнадцати) минут регистрирует документы в журнале регистрации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определяет ответственного исполнителя услугодателя в течение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услугодателя, изучает документы, подготавливает результат оказания государственной услуги либо мотивированный ответ об отказе и направляет на подпись руководителю услугодателя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результат оказания государственной услуги либо мотивированный ответ об отказе и направляет работнику канцелярии услугодателя в течение2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канцелярии услугодателя в течение 30 (тридцати) минут регистрирует и направляет результат оказания государственной услуги либо мотивированный ответ об отказе в Государственную корпорацию.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выдачи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 в течение 15 (пятнадцати) минут регистрирует документы в журнале регистрации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определяет ответственного исполнителя услугодателя в течение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услугодателя, изучает документы, подготавливает результат оказания государственной услуги либо мотивированный ответ об отказе и направляет на подпись руководителю услугодателя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результат оказания государственной услуги либо мотивированный ответ об отказе и направляет работнику канцелярии услугодателя в течение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канцелярии услугодателя в течение 30 (тридцати) минут регистрирует и направляет результат оказания государственной услуги либо мотивированный ответ об отказе в Государственную корпорацию.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и направление документов руководителю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и направление ответственному исполнителю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подписание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и направление к сотруднику канцелярии услугодателя на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регистрация акта либо мотивированный ответ об отказе и выдача услугополучателю.</w:t>
      </w:r>
    </w:p>
    <w:bookmarkEnd w:id="6"/>
    <w:bookmarkStart w:name="z1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услугодателя, в процессе оказания государственной услуги</w:t>
      </w:r>
    </w:p>
    <w:bookmarkEnd w:id="7"/>
    <w:bookmarkStart w:name="z1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</w:p>
    <w:bookmarkEnd w:id="8"/>
    <w:bookmarkStart w:name="z1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9"/>
    <w:bookmarkStart w:name="z1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в Государственную корпорацию,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подает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заявление работнику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которое осуществляется в операционном зале посредством "безбарьерного" обслуживания путем электронной очереди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1 -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Государственная корпорация) логина и пароля (процесс авторизации) для оказания услуги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2 - выбор работником Государственной корпорации государственной услуги, вывод на экран формы запроса для оказания государственной услуги и ввод работником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3 - направление запроса через шлюз электронного правительства (далее – ШЭП) в государственную базу данных физических или юридических лиц (далее – ГБД ФЛ или ГБД ЮЛ) о данных услугополучателя, а также в Единой нотариальной информационной системе (далее – ЕНИС) – о данных доверенности представителя услугополучателя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1 - проверка наличия данных услугополучателя в ГБД ФЛ или ГБД ЮЛ, данных доверенности в ЕНИС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4 -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5 - направление электронного пакета документов (запроса услугополучателя), удостоверенного (подписанного) электронной цифровой подписью (далее–ЭЦП) работника Государственной корпорации через ШЭП в автоматизированное рабочее место регионального шлюза электронного правительства (далее - АРМ РШЭП) (в течение 2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6 - регистрация электронного документа в АРМ РШЭП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2 - проверка (обработка) услугодателем соответствия приложенных услугополучателем пакета документов, указанных в Стандарте, которые является основанием для оказания государственной услуги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7- формирование сообщения о мотивированном отказе в запрашиваемой государственной услуге в связи с имеющимися нарушениями в пакете документов услугополучателя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8 - получение услугополучателем через работника Государственной корпорации результата государственной услуги сформированной АРМ РШЭП (в течение 2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в оказании государственной услуги через Государственную корпорацию, приведено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оказания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и (или) бизнес–идентификационного номера (далее – БИН), а также пароля (осуществляется для незарегистрированных на портале услугополучателей);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1 - процесс ввода услугополучателем ИИН или БИН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1 - проверка на портале подлинности данных о зарегистрированном услугополучателе через ИИН или 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2 - формирование порталом сообщения о мотивированном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или БИН, указанным в запросе, и ИИН или 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4 - формирование сообщения о мотивированном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5 - направление электронного пакета документов (запроса услугополучателя), удостоверенного (подписанного) ЭЦП услугополучателем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3 - проверка услугодателем соответствия приложенных услугополучателем пакета документов, указанных в Стандарте, которые являются основанием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 мотивированном отказе в запрашиваемой государственной услуге в связи с имеющимися нарушениями в пакете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7-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при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порядка использования информационных систем в процессе оказания государственной услуги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Обжалование решений, действий (бездействия) услугодателя и (или) их должностных лиц, Государственной корпорации и (или) их работников по вопросам оказания государственных услуг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</w:tbl>
    <w:bookmarkStart w:name="z17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право занятия деятельностью по нерегулярной перевозке</w:t>
      </w:r>
      <w:r>
        <w:br/>
      </w:r>
      <w:r>
        <w:rPr>
          <w:rFonts w:ascii="Times New Roman"/>
          <w:b/>
          <w:i w:val="false"/>
          <w:color w:val="000000"/>
        </w:rPr>
        <w:t>пассажиров автобусами, микроавтобусами в междугородном межобластном,</w:t>
      </w:r>
      <w:r>
        <w:br/>
      </w:r>
      <w:r>
        <w:rPr>
          <w:rFonts w:ascii="Times New Roman"/>
          <w:b/>
          <w:i w:val="false"/>
          <w:color w:val="000000"/>
        </w:rPr>
        <w:t>межрайонном (междугородном внутриобластном) и международном сообщениях,</w:t>
      </w:r>
      <w:r>
        <w:br/>
      </w:r>
      <w:r>
        <w:rPr>
          <w:rFonts w:ascii="Times New Roman"/>
          <w:b/>
          <w:i w:val="false"/>
          <w:color w:val="000000"/>
        </w:rPr>
        <w:t>а также регулярной перевозке пассажиров автобусами, микроавтобусами</w:t>
      </w:r>
      <w:r>
        <w:br/>
      </w:r>
      <w:r>
        <w:rPr>
          <w:rFonts w:ascii="Times New Roman"/>
          <w:b/>
          <w:i w:val="false"/>
          <w:color w:val="000000"/>
        </w:rPr>
        <w:t>в международном сообщении" при выдачи лицензии</w:t>
      </w:r>
    </w:p>
    <w:bookmarkEnd w:id="11"/>
    <w:bookmarkStart w:name="z1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</w:tbl>
    <w:bookmarkStart w:name="z17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право занятия деятельностью по нерегулярной перевозке</w:t>
      </w:r>
      <w:r>
        <w:br/>
      </w:r>
      <w:r>
        <w:rPr>
          <w:rFonts w:ascii="Times New Roman"/>
          <w:b/>
          <w:i w:val="false"/>
          <w:color w:val="000000"/>
        </w:rPr>
        <w:t>пассажиров автобусами, микроавтобусами в междугородном межобластном,</w:t>
      </w:r>
      <w:r>
        <w:br/>
      </w:r>
      <w:r>
        <w:rPr>
          <w:rFonts w:ascii="Times New Roman"/>
          <w:b/>
          <w:i w:val="false"/>
          <w:color w:val="000000"/>
        </w:rPr>
        <w:t>межрайонном (междугородном внутриобластном) и международном сообщениях,</w:t>
      </w:r>
      <w:r>
        <w:br/>
      </w:r>
      <w:r>
        <w:rPr>
          <w:rFonts w:ascii="Times New Roman"/>
          <w:b/>
          <w:i w:val="false"/>
          <w:color w:val="000000"/>
        </w:rPr>
        <w:t>а также регулярной перевозке пассажиров автобусами, микроавтобусами</w:t>
      </w:r>
      <w:r>
        <w:br/>
      </w:r>
      <w:r>
        <w:rPr>
          <w:rFonts w:ascii="Times New Roman"/>
          <w:b/>
          <w:i w:val="false"/>
          <w:color w:val="000000"/>
        </w:rPr>
        <w:t>в международном сообщении" при переоформлении лицензии</w:t>
      </w:r>
    </w:p>
    <w:bookmarkEnd w:id="13"/>
    <w:bookmarkStart w:name="z1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</w:tbl>
    <w:bookmarkStart w:name="z17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право занятия деятельностью по нерегулярной перевозке</w:t>
      </w:r>
      <w:r>
        <w:br/>
      </w:r>
      <w:r>
        <w:rPr>
          <w:rFonts w:ascii="Times New Roman"/>
          <w:b/>
          <w:i w:val="false"/>
          <w:color w:val="000000"/>
        </w:rPr>
        <w:t>пассажиров автобусами, микроавтобусами в междугородном межобластном,</w:t>
      </w:r>
      <w:r>
        <w:br/>
      </w:r>
      <w:r>
        <w:rPr>
          <w:rFonts w:ascii="Times New Roman"/>
          <w:b/>
          <w:i w:val="false"/>
          <w:color w:val="000000"/>
        </w:rPr>
        <w:t>межрайонном (междугородном внутриобластном) и международном сообщениях,</w:t>
      </w:r>
      <w:r>
        <w:br/>
      </w:r>
      <w:r>
        <w:rPr>
          <w:rFonts w:ascii="Times New Roman"/>
          <w:b/>
          <w:i w:val="false"/>
          <w:color w:val="000000"/>
        </w:rPr>
        <w:t>а также регулярной перевозке пассажиров автобусами, микроавтобусами</w:t>
      </w:r>
      <w:r>
        <w:br/>
      </w:r>
      <w:r>
        <w:rPr>
          <w:rFonts w:ascii="Times New Roman"/>
          <w:b/>
          <w:i w:val="false"/>
          <w:color w:val="000000"/>
        </w:rPr>
        <w:t>в международном сообщении" при выдачи дубликата лицензии</w:t>
      </w:r>
    </w:p>
    <w:bookmarkEnd w:id="15"/>
    <w:bookmarkStart w:name="z17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</w:tbl>
    <w:bookmarkStart w:name="z18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при оказании государственной услуги через Государственную корпорацию</w:t>
      </w:r>
    </w:p>
    <w:bookmarkEnd w:id="17"/>
    <w:bookmarkStart w:name="z18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регулярной перевозке 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</w:tbl>
    <w:bookmarkStart w:name="z18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19"/>
    <w:bookmarkStart w:name="z18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