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87e" w14:textId="eb8a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20 января 2015 года № 9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ноября 2015 года № 332. Зарегистрировано Департаментом юстиции Западно-Казахстанской области 13 ноября 2015 года № 4141. Утратило силу постановлением акимата Западно-Казахстанской области от 19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Западно-Казахстанской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 декабря 2014 года № 1300 "О реализации Закона Республики Казахстан "О республиканском бюджете на 2015-2017 годы"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 ноября 2014 года № 3-1/600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Министерстве юстиции Республики Казахстан 22 декабря 2014 года № 9987)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20 января 2015 года № 9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 3802, опубликованное 5 февраля 2015 года в газетах "Орал өңірі" и "Приуралье")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официального опубликования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ноября 2015 года №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3713"/>
        <w:gridCol w:w="369"/>
        <w:gridCol w:w="2"/>
        <w:gridCol w:w="2069"/>
        <w:gridCol w:w="3064"/>
        <w:gridCol w:w="2498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 селекционной и племенной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и селекционный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маточное поголовье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импортированный племенной крупный рогатый скот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производства молока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затрат по заготовке и приобретению грубых, сочных, концентрированных кормов и кормовых добавок для молочно-товарных ферм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удешевление стоимости производства пищевого яйца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6 768,93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за счет средств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