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a3ed0" w14:textId="fca3e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технической инспекции Западно-Казахстанской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29 сентября 2015 года № 277. Зарегистрировано Департаментом юстиции Западно-Казахстанской области 3 ноября 2015 года № 4135. Утратило силу постановлением акимата Западно-Казахстанской области от 20 мая 2020 года № 109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Западно-Казахстанской области от 20.05.2020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 Утвердить прилагаемые регламенты государственных услуг в области технической инспекции Западно-Казахстанской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</w:t>
      </w:r>
      <w:r>
        <w:rPr>
          <w:rFonts w:ascii="Times New Roman"/>
          <w:b w:val="false"/>
          <w:i w:val="false"/>
          <w:color w:val="000000"/>
          <w:sz w:val="28"/>
        </w:rPr>
        <w:t>"Выдача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проходимости"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 исключен постановлением акимата Западно-Казахстанской области от 24.05.2017 </w:t>
      </w:r>
      <w:r>
        <w:rPr>
          <w:rFonts w:ascii="Times New Roman"/>
          <w:b w:val="false"/>
          <w:i w:val="false"/>
          <w:color w:val="000000"/>
          <w:sz w:val="28"/>
        </w:rPr>
        <w:t>№ 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</w:t>
      </w:r>
      <w:r>
        <w:rPr>
          <w:rFonts w:ascii="Times New Roman"/>
          <w:b w:val="false"/>
          <w:i w:val="false"/>
          <w:color w:val="000000"/>
          <w:sz w:val="28"/>
        </w:rPr>
        <w:t>"Выдача регистрационного документа (дубликата) и государственного номерного знака для тракторов и изготовленных на их базе самоходных шасси и механизмов, самоходных сельскохозяйственных, мелиоративных и дорожно-строительных машин, а также специальных машин повышенной проходимости"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</w:t>
      </w:r>
      <w:r>
        <w:rPr>
          <w:rFonts w:ascii="Times New Roman"/>
          <w:b w:val="false"/>
          <w:i w:val="false"/>
          <w:color w:val="000000"/>
          <w:sz w:val="28"/>
        </w:rPr>
        <w:t>"Государственная регистрация залога (снятие с регистрации)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самоходных, сельскохозяйственных, мелиоративных и дорожно-строительных машин и механизмов, а также специальных машин повышенной проходимости"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</w:t>
      </w:r>
      <w:r>
        <w:rPr>
          <w:rFonts w:ascii="Times New Roman"/>
          <w:b w:val="false"/>
          <w:i w:val="false"/>
          <w:color w:val="000000"/>
          <w:sz w:val="28"/>
        </w:rPr>
        <w:t>"Проведение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 исключен постановлением акимата Западно-Казахстанской области от 19.11.2019 </w:t>
      </w:r>
      <w:r>
        <w:rPr>
          <w:rFonts w:ascii="Times New Roman"/>
          <w:b w:val="false"/>
          <w:i w:val="false"/>
          <w:color w:val="000000"/>
          <w:sz w:val="28"/>
        </w:rPr>
        <w:t>№ 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акимата Западно-Казахстанской области от 24.05.2017 </w:t>
      </w:r>
      <w:r>
        <w:rPr>
          <w:rFonts w:ascii="Times New Roman"/>
          <w:b w:val="false"/>
          <w:i w:val="false"/>
          <w:color w:val="000000"/>
          <w:sz w:val="28"/>
        </w:rPr>
        <w:t>№ 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19.11.2019 </w:t>
      </w:r>
      <w:r>
        <w:rPr>
          <w:rFonts w:ascii="Times New Roman"/>
          <w:b w:val="false"/>
          <w:i w:val="false"/>
          <w:color w:val="000000"/>
          <w:sz w:val="28"/>
        </w:rPr>
        <w:t>№ 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23 июня 2014 года № 164 "Об утверждении регламентов государственных услуг в области технической инспекции Западно-Казахстанской области" (зарегистрированное в Реестре государственной регистрации нормативных правовых актов № 3588, опубликованное 2 августа 2014 года в газетах "Орал өңірі" и "Приуралье")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Государственному учреждению "Управление сельского хозяйства Западно-Казахстанской области" (М. К. Унгарбеков)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Контроль за исполнением настоящего постановления возложить на первого заместителя акима Западно-Казахстанской области Утегулова А. 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Настоящее постановление вводится в действие по истечению двадцати одного календарного дня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сентября 2015 года № 277</w:t>
            </w:r>
          </w:p>
        </w:tc>
      </w:tr>
    </w:tbl>
    <w:bookmarkStart w:name="z1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удостоверений на право управления тракторами и изготовленными на их базе</w:t>
      </w:r>
      <w:r>
        <w:br/>
      </w:r>
      <w:r>
        <w:rPr>
          <w:rFonts w:ascii="Times New Roman"/>
          <w:b/>
          <w:i w:val="false"/>
          <w:color w:val="000000"/>
        </w:rPr>
        <w:t>самоходными шасси и механизмами, самоходными сельскохозяйственными,</w:t>
      </w:r>
      <w:r>
        <w:br/>
      </w:r>
      <w:r>
        <w:rPr>
          <w:rFonts w:ascii="Times New Roman"/>
          <w:b/>
          <w:i w:val="false"/>
          <w:color w:val="000000"/>
        </w:rPr>
        <w:t>мелиоративными и дорожно-строительными машинами и механизмами,</w:t>
      </w:r>
      <w:r>
        <w:br/>
      </w:r>
      <w:r>
        <w:rPr>
          <w:rFonts w:ascii="Times New Roman"/>
          <w:b/>
          <w:i w:val="false"/>
          <w:color w:val="000000"/>
        </w:rPr>
        <w:t>а также специальными машинами повышенной проходимости"</w:t>
      </w:r>
    </w:p>
    <w:bookmarkEnd w:id="1"/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проходимости"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местными исполнительными органами области, районов и города областного значения (далее – услугодатель),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проходимости", утвержденного приказом Министра сельского хозяйства Республики Казахстан от 6 мая 2015 года № 4-3/421 "Об утверждении стандартов государственных услуг в области технической инспекции" (зарегистрированный в Министерстве юстиции Республики Казахстан 24 июля 2015 года № 11766)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результата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веб-портал "электронного правительства" www.egov.kz, www.elicenze.kz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Форма оказываемой государственной услуги: электронная (частично автоматизированная) или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 Результат оказания государственной услуги - удостоверение, дубликат удостоверения, при замене (обмене) удостоверения старого образца, на новое удостоверение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 (далее - удостоверение тракториста - машиниста).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-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оказывается на платной основе физическим лицам (далее -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 оказание государственной услуги услугополучатель оплачивает в бюджет государственную пошлину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 декабря 2008 года "О налогах и других обязательных платежах в бюджет (Налоговый кодекс)".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Размер государственной пошлины составляет 50 процентов, установленного на день уплаты государственной пошлины.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Оплата государственной пошлины осуществляется через банки второго уровня и организации, осуществляющие отдельные виды банковских операций.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подачи электронного запроса на получение государственной услуги через портал, оплата осуществляется через платежный шлюз "электронного правительства" (далее - ПШЭП), банки второго уровня.</w:t>
      </w:r>
    </w:p>
    <w:bookmarkEnd w:id="3"/>
    <w:bookmarkStart w:name="z3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4"/>
    <w:bookmarkStart w:name="z3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Основанием для начала процедуры (действия) по оказанию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 при обращении к услугодателю -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 на портале - заявление в форме электронного документа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 специалист канцелярии услугодателя в течение 30 (тридцати) минут осуществляет прием документов у услугополучателя,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регистрирует и направляет руководителю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руководитель услугодателя в течение 1 (одного) рабочего дня ознакамливается с документами и отправляет документы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ответственный исполнитель услугодателя в течение 1 (одного) рабочего дня выдает удостоверение тракториста - машиниста, а в случае установления факта неполноты представленных документов дает мотивированный отказ в дальнейшем рассмотрении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 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 специалист канцелярии услугодателя осуществляет прием документов у услугополучателя и направляет руководителю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руководитель услугодателя ознакамливается с документами услугополучателя и отправляет документы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ответственный исполнитель услугодателя выдает удостоверения тракториста-машиниста, а в случае установления факта неполноты представленных документов мотивированный отказ.</w:t>
      </w:r>
    </w:p>
    <w:bookmarkEnd w:id="5"/>
    <w:bookmarkStart w:name="z4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6"/>
    <w:bookmarkStart w:name="z4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специалист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 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проходимости" (далее - регламент).</w:t>
      </w:r>
    </w:p>
    <w:bookmarkEnd w:id="7"/>
    <w:bookmarkStart w:name="z5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центром обслуживания населения</w:t>
      </w:r>
      <w:r>
        <w:br/>
      </w:r>
      <w:r>
        <w:rPr>
          <w:rFonts w:ascii="Times New Roman"/>
          <w:b/>
          <w:i w:val="false"/>
          <w:color w:val="000000"/>
        </w:rPr>
        <w:t>и (или) иными услугодателями, а также порядка использования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в процессе оказания государственной услуги</w:t>
      </w:r>
    </w:p>
    <w:bookmarkEnd w:id="8"/>
    <w:bookmarkStart w:name="z5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Государственная услуга через центр обслуживания населения не оказывается.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 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услугополучатель осуществляет регистрацию на портале с помощью индивидуального идентификационного номера (далее - ИИН),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процесс 1 - процесс ввода услугополучателем ИИН и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условие 1 - проверка на портале подлинности данных о зарегистрированном услугополучателей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процесс 2 -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процесс 3 -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а также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условие 2 -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 и ИИН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процесс 4 - формирование сообщения об отказе в запрашиваемой государственной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 процесс 5 -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(далее - ШЭП) в автоматизированном рабочем месте региональный шлюз "электронного правительства" (далее - АРМ РШЭП)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 условие 3 - проверка услугодателем соответствия приложенных услугополучателем документов, основание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 процесс 6 - формирование сообщения об отказе в запрашиваемой государственной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 процесс 7 - получение услугополучателем результата государственной услуги (уведомление в форме электронного документа) сформированный порталом.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 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 Порядок обжалования решений, действий (бездействия) услугодателей и (или) их должностных лиц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13. Иные требования с учетом особенностей оказания государственной услуги, в том числе оказываемой в электронной форме,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разделу 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удостоверений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управления тракторами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изготовленными на их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самоходными шасси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механизмами, самоходными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мелиоративными и дорожно-строительными машинами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механизмами,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специальными машинами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проходимости"</w:t>
            </w:r>
          </w:p>
        </w:tc>
      </w:tr>
    </w:tbl>
    <w:bookmarkStart w:name="z6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удостоверений на право управления тракторами и изготовленными на их базе</w:t>
      </w:r>
      <w:r>
        <w:br/>
      </w:r>
      <w:r>
        <w:rPr>
          <w:rFonts w:ascii="Times New Roman"/>
          <w:b/>
          <w:i w:val="false"/>
          <w:color w:val="000000"/>
        </w:rPr>
        <w:t>самоходными шасси и механизмами, самоходными сельскохозяйственными,</w:t>
      </w:r>
      <w:r>
        <w:br/>
      </w:r>
      <w:r>
        <w:rPr>
          <w:rFonts w:ascii="Times New Roman"/>
          <w:b/>
          <w:i w:val="false"/>
          <w:color w:val="000000"/>
        </w:rPr>
        <w:t>мелиоративными и дорожно-строительными машинами и механизмами,</w:t>
      </w:r>
      <w:r>
        <w:br/>
      </w:r>
      <w:r>
        <w:rPr>
          <w:rFonts w:ascii="Times New Roman"/>
          <w:b/>
          <w:i w:val="false"/>
          <w:color w:val="000000"/>
        </w:rPr>
        <w:t>а также специальными машинами повышенной проходимости"</w:t>
      </w:r>
    </w:p>
    <w:bookmarkEnd w:id="10"/>
    <w:bookmarkStart w:name="z7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566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6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47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47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удостоверений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управления тракторами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изготовленными на их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самоходными шасси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механизмами, самоходными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мелиоративными и дорожно-строительными машинами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механизмами,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специальными машинами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проходимости"</w:t>
            </w:r>
          </w:p>
        </w:tc>
      </w:tr>
    </w:tbl>
    <w:bookmarkStart w:name="z7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через портал</w:t>
      </w:r>
    </w:p>
    <w:bookmarkEnd w:id="12"/>
    <w:bookmarkStart w:name="z7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351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1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64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4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сентября 2015 года № 277</w:t>
            </w:r>
          </w:p>
        </w:tc>
      </w:tr>
    </w:tbl>
    <w:bookmarkStart w:name="z7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лиц, управляющих тракторами и изготовленными на их базе</w:t>
      </w:r>
      <w:r>
        <w:br/>
      </w:r>
      <w:r>
        <w:rPr>
          <w:rFonts w:ascii="Times New Roman"/>
          <w:b/>
          <w:i w:val="false"/>
          <w:color w:val="000000"/>
        </w:rPr>
        <w:t>самоходными шасси и механизмами, самоходными сельскохозяйственными,</w:t>
      </w:r>
      <w:r>
        <w:br/>
      </w:r>
      <w:r>
        <w:rPr>
          <w:rFonts w:ascii="Times New Roman"/>
          <w:b/>
          <w:i w:val="false"/>
          <w:color w:val="000000"/>
        </w:rPr>
        <w:t>мелиоративными и дорожно-строительными машинами и механизмами,</w:t>
      </w:r>
      <w:r>
        <w:br/>
      </w:r>
      <w:r>
        <w:rPr>
          <w:rFonts w:ascii="Times New Roman"/>
          <w:b/>
          <w:i w:val="false"/>
          <w:color w:val="000000"/>
        </w:rPr>
        <w:t>а также специальными машинами повышенной проходимости по доверенности"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исключен постановлением акимата Западно-Казахстанской области от 24.05.2017 </w:t>
      </w:r>
      <w:r>
        <w:rPr>
          <w:rFonts w:ascii="Times New Roman"/>
          <w:b w:val="false"/>
          <w:i w:val="false"/>
          <w:color w:val="ff0000"/>
          <w:sz w:val="28"/>
        </w:rPr>
        <w:t>№ 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сентября 2015 года № 277</w:t>
            </w:r>
          </w:p>
        </w:tc>
      </w:tr>
    </w:tbl>
    <w:bookmarkStart w:name="z13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регистрационного документа (дубликата) и государственного номерного знака</w:t>
      </w:r>
      <w:r>
        <w:br/>
      </w:r>
      <w:r>
        <w:rPr>
          <w:rFonts w:ascii="Times New Roman"/>
          <w:b/>
          <w:i w:val="false"/>
          <w:color w:val="000000"/>
        </w:rPr>
        <w:t>для тракторов и изготовленных на их базе самоходных шасси и механизмов,</w:t>
      </w:r>
      <w:r>
        <w:br/>
      </w:r>
      <w:r>
        <w:rPr>
          <w:rFonts w:ascii="Times New Roman"/>
          <w:b/>
          <w:i w:val="false"/>
          <w:color w:val="000000"/>
        </w:rPr>
        <w:t>самоходных сельскохозяйственных, мелиоративных и дорожно-строительных машин,</w:t>
      </w:r>
      <w:r>
        <w:br/>
      </w:r>
      <w:r>
        <w:rPr>
          <w:rFonts w:ascii="Times New Roman"/>
          <w:b/>
          <w:i w:val="false"/>
          <w:color w:val="000000"/>
        </w:rPr>
        <w:t>а также специальных машин повышенной проходимости"</w:t>
      </w:r>
    </w:p>
    <w:bookmarkEnd w:id="15"/>
    <w:bookmarkStart w:name="z13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6"/>
    <w:bookmarkStart w:name="z1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"Выдача регистрационного документа (дубликата) и государственного номерного знака для тракторов и изготовленных на их базе самоходных шасси и механизмов, самоходных сельскохозяйственных, мелиоративных и дорожно-строительных машин, а также специальных машин повышенной проходимости"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местными исполнительными органами области, районов и города областного значения (далее - услугодатель),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регистрационного документа (дубликата) и государственного номерного знака для тракторов и изготовленных на их базе самоходных шасси и механизмов, самоходных сельскохозяйственных, мелиоративных и дорожно-строительных машин, а также специальных машин повышенной проходимости", утвержденного приказом Министра сельского хозяйства Республики Казахстан от 6 мая 2015 года № 4-3/421 "Об утверждении стандартов государственных услуг в области технической инспекции" (зарегистрированный в Министерстве юстиции Республики Казахстан 24 июля 2015 года № 11766)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результата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веб-портал "электронного правительства" www.egov.kz, www.elicenze.kz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Форма оказываемой государственной услуги: электронная (частично автоматизированная) или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Сведения о выданных разрешениях услугодателем вносятся в информационную систему "Государственная база данных "Е-лицензирование".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Результат оказания государственной услуги – выдача регистрационного документа (дубликата) и государственного номерного знака для тракторов и изготовленных на их базе самоходных шасси и механизмов, самоходных сельскохозяйственных, мелиоративных и дорожно-строительных машин, а также специальных машин повышенной проходимости.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оказывается на платной основе физическим и юридическим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 оказание государственной услуги услугополучатель оплачивает в бюджет государственную пошлину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 декабря 2008 года "О налогах и других обязательных платежах в бюджет (Налоговый кодекс)".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Размер государственной пошлины составляет: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за выдачу технического паспорта на машину - 50 процентов, установленного на день уплаты государственной пошлины;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за регистрацию (перерегистрацию) - 25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за выдачу государственного регистрационного номерного знака на машину - 100 процентов.</w:t>
      </w:r>
    </w:p>
    <w:bookmarkEnd w:id="17"/>
    <w:bookmarkStart w:name="z15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18"/>
    <w:bookmarkStart w:name="z15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Основанием для начала процедуры (действия) по оказанию государственной услуги является:</w:t>
      </w:r>
    </w:p>
    <w:bookmarkEnd w:id="19"/>
    <w:bookmarkStart w:name="z15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при обращении к услугодателю -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20"/>
    <w:bookmarkStart w:name="z15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на портале - заявление в форме электронного документа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21"/>
    <w:bookmarkStart w:name="z15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2"/>
    <w:bookmarkStart w:name="z15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специалист канцелярии услугодателя в течении 30 (тридцати) минут осуществляет прием документов от услугополучателя,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регистрирует и направляет руководителю услугодателя.</w:t>
      </w:r>
    </w:p>
    <w:bookmarkEnd w:id="23"/>
    <w:bookmarkStart w:name="z16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несоответствии представляемых документов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заявителю отказывает в приеме документов. По требованию заявителя ему в день приема документов выдает мотивированное письменное подтверждение отказа в приеме документов;</w:t>
      </w:r>
    </w:p>
    <w:bookmarkEnd w:id="24"/>
    <w:bookmarkStart w:name="z16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 в течение 1 (одного) календарного дня ознакамливается с документами и отправляет документы ответственному исполнителю услугодателя;</w:t>
      </w:r>
    </w:p>
    <w:bookmarkEnd w:id="25"/>
    <w:bookmarkStart w:name="z16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исполнитель услугодателя в течение 2 (двух) календарных дней проверяет полноту представленных документов и в течение 5 (пяти) календарных дней выдача регистрационного документа (дубликата) и государственного номерного знака для тракторов и изготовленных на их базе самоходных шасси и механизмов, самоходных сельскохозяйственных, мелиоративных и дорожно-строительных машин, а также специальных машин повышенной проходимости.</w:t>
      </w:r>
    </w:p>
    <w:bookmarkEnd w:id="26"/>
    <w:bookmarkStart w:name="z16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7"/>
    <w:bookmarkStart w:name="z16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специалист канцелярии услугодателя осуществляет прием документов у услугополучателя и направляет руководителю услугодателя; </w:t>
      </w:r>
    </w:p>
    <w:bookmarkEnd w:id="28"/>
    <w:bookmarkStart w:name="z16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 ознакамливается с документами услугополучателя и отправляет документы ответственному исполнителю услугодателя;</w:t>
      </w:r>
    </w:p>
    <w:bookmarkEnd w:id="29"/>
    <w:bookmarkStart w:name="z16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исполнитель услугодателя производит выдачу регистрационного документа (дубликата) и государственного номерного знака для тракторов и изготовленных на их базе самоходных шасси и механизмов, самоходных сельскохозяйственных, мелиоративных и дорожно-строительных машин, а также специальных машин повышенной проходимости.</w:t>
      </w:r>
    </w:p>
    <w:bookmarkEnd w:id="30"/>
    <w:bookmarkStart w:name="z16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31"/>
    <w:bookmarkStart w:name="z16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специалист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 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 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"Выдача регистрационного документа (дубликата) и государственного номерного знака для тракторов и изготовленных на их базе самоходных шасси и механизмов, самоходных сельскохозяйственных, мелиоративных и дорожно-строительных машин, а также специальных машин повышенной проходимости" (далее - регламент).</w:t>
      </w:r>
    </w:p>
    <w:bookmarkEnd w:id="32"/>
    <w:bookmarkStart w:name="z17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</w:t>
      </w:r>
      <w:r>
        <w:br/>
      </w:r>
      <w:r>
        <w:rPr>
          <w:rFonts w:ascii="Times New Roman"/>
          <w:b/>
          <w:i w:val="false"/>
          <w:color w:val="000000"/>
        </w:rPr>
        <w:t>иными услугодателями, а также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33"/>
    <w:bookmarkStart w:name="z17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Государственная услуга через центр обслуживания населения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 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услугополучатель осуществляет регистрацию на портале с помощью индивидуального идентификационного номера (далее - ИИН),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процесс 1 - процесс ввода услугополучателем ИИН и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условие 1 - проверка на портале подлинности данных о зарегистрированном услугополучателе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процесс 2 -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процесс 3 -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а также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условие 2 -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запросе, и ИИН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процесс 4 - формирование сообщения об отказе в запрашиваемой государственной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 процесс 5 -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(далее - ШЭП) в автоматизированном рабочем месте региональный шлюз "электронного правительства" (далее - АРМ РШЭП)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 условие 3 - проверка услугодателем соответствия приложенных услугополучателем документов, основание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 процесс 6 - формирование сообщения об отказе в запрашиваемой государственной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 процесс 7 - получение услугополучателем результата государственной услуги (уведомление в форме электронного документа) сформированный порталом.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 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 Порядок обжалования решений, действий (бездействия) услугодателей и (или) их должностных лиц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13. Иные требования с учетом особенностей оказания государственной услуги, в том числе оказываемой в электронной форме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разделу 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регистрационного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 (дубликата)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номерного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знака для тракторов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изготовленных на их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шасси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 и дорожно-строительных машин,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проходимости"</w:t>
            </w:r>
          </w:p>
        </w:tc>
      </w:tr>
    </w:tbl>
    <w:bookmarkStart w:name="z19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регистрационного документа (дубликата) и государственного номерного знака</w:t>
      </w:r>
      <w:r>
        <w:br/>
      </w:r>
      <w:r>
        <w:rPr>
          <w:rFonts w:ascii="Times New Roman"/>
          <w:b/>
          <w:i w:val="false"/>
          <w:color w:val="000000"/>
        </w:rPr>
        <w:t>для тракторов и изготовленных на их базе самоходных шасси и механизмов,</w:t>
      </w:r>
      <w:r>
        <w:br/>
      </w:r>
      <w:r>
        <w:rPr>
          <w:rFonts w:ascii="Times New Roman"/>
          <w:b/>
          <w:i w:val="false"/>
          <w:color w:val="000000"/>
        </w:rPr>
        <w:t>самоходных сельскохозяйственных, мелиоративных и дорожно-строительных машин,</w:t>
      </w:r>
      <w:r>
        <w:br/>
      </w:r>
      <w:r>
        <w:rPr>
          <w:rFonts w:ascii="Times New Roman"/>
          <w:b/>
          <w:i w:val="false"/>
          <w:color w:val="000000"/>
        </w:rPr>
        <w:t>а также специальных машин повышенной проходимости"</w:t>
      </w:r>
    </w:p>
    <w:bookmarkEnd w:id="35"/>
    <w:bookmarkStart w:name="z19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7810500" cy="626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6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70800" cy="160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708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регистрационного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 (дубликата)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номерного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знака для тракторов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изготовленных на их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шасси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 и дорожно-строительных машин,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проходимости"</w:t>
            </w:r>
          </w:p>
        </w:tc>
      </w:tr>
    </w:tbl>
    <w:bookmarkStart w:name="z19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через портал</w:t>
      </w:r>
    </w:p>
    <w:bookmarkEnd w:id="37"/>
    <w:bookmarkStart w:name="z19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810500" cy="349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16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6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2015 года №277</w:t>
            </w:r>
          </w:p>
        </w:tc>
      </w:tr>
    </w:tbl>
    <w:bookmarkStart w:name="z20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 xml:space="preserve">"Государственная регистрация залога (снятие с регистрации) тракторов </w:t>
      </w:r>
      <w:r>
        <w:br/>
      </w:r>
      <w:r>
        <w:rPr>
          <w:rFonts w:ascii="Times New Roman"/>
          <w:b/>
          <w:i w:val="false"/>
          <w:color w:val="000000"/>
        </w:rPr>
        <w:t>и изготовленных на их базе самоходных шасси и механизмов, прицепов к ним,</w:t>
      </w:r>
      <w:r>
        <w:br/>
      </w:r>
      <w:r>
        <w:rPr>
          <w:rFonts w:ascii="Times New Roman"/>
          <w:b/>
          <w:i w:val="false"/>
          <w:color w:val="000000"/>
        </w:rPr>
        <w:t xml:space="preserve"> включая прицепы со смонтированным специальным оборудованием, самоходных, </w:t>
      </w:r>
      <w:r>
        <w:br/>
      </w:r>
      <w:r>
        <w:rPr>
          <w:rFonts w:ascii="Times New Roman"/>
          <w:b/>
          <w:i w:val="false"/>
          <w:color w:val="000000"/>
        </w:rPr>
        <w:t xml:space="preserve">сельскохозяйственных, мелиоративных и дорожно-строительных машин и </w:t>
      </w:r>
      <w:r>
        <w:br/>
      </w:r>
      <w:r>
        <w:rPr>
          <w:rFonts w:ascii="Times New Roman"/>
          <w:b/>
          <w:i w:val="false"/>
          <w:color w:val="000000"/>
        </w:rPr>
        <w:t>механизмов, а также специальных машин повышенной проходимости"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постановления акимата Западно-Казахстанской области от 19.11.2019 </w:t>
      </w:r>
      <w:r>
        <w:rPr>
          <w:rFonts w:ascii="Times New Roman"/>
          <w:b w:val="false"/>
          <w:i w:val="false"/>
          <w:color w:val="ff0000"/>
          <w:sz w:val="28"/>
        </w:rPr>
        <w:t>№ 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20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0"/>
    <w:bookmarkStart w:name="z20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"Государственная регистрация залога (снятие с регистрации)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самоходных, сельскохозяйственных, мелиоративных и дорожно-строительных машин и механизмов, а также специальных машин повышенной проходимости" (далее - государственная услуга) оказывается местными исполнительными органами области, районов и города областного значения (далее -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утвержденным приказом Министра сельского хозяйства Республики Казахстан от 6 мая 2015 года № 4-3/421 "Об утверждении стандартов государственных услуг в области технической инспекции" (зарегистрирован в Реестре государственной регистрации нормативных правовых актов № 11766) (далее - Стандарт).</w:t>
      </w:r>
    </w:p>
    <w:bookmarkEnd w:id="41"/>
    <w:bookmarkStart w:name="z20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42"/>
    <w:bookmarkStart w:name="z20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43"/>
    <w:bookmarkStart w:name="z20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корпорацию "Правительство для граждан" (далее – Государственная корпорация);</w:t>
      </w:r>
    </w:p>
    <w:bookmarkEnd w:id="44"/>
    <w:bookmarkStart w:name="z20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</w:t>
      </w:r>
    </w:p>
    <w:bookmarkEnd w:id="45"/>
    <w:bookmarkStart w:name="z20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или бумажная.</w:t>
      </w:r>
    </w:p>
    <w:bookmarkEnd w:id="46"/>
    <w:bookmarkStart w:name="z20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выдача свидетельства или дубликата о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или выдача уведомления о регистрации залога машин либо мотивированный отказ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7"/>
    <w:bookmarkStart w:name="z21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 и (или) электронная.</w:t>
      </w:r>
    </w:p>
    <w:bookmarkEnd w:id="48"/>
    <w:bookmarkStart w:name="z21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на платной основе физическим и юридическим лицам (далее – услугополучатель). Услугополучателем по соглашению сторон залогового обязательства может быть, как залогодатель, так и залогодержатель.</w:t>
      </w:r>
    </w:p>
    <w:bookmarkEnd w:id="49"/>
    <w:bookmarkStart w:name="z21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50"/>
    <w:bookmarkStart w:name="z21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является:</w:t>
      </w:r>
    </w:p>
    <w:bookmarkEnd w:id="51"/>
    <w:bookmarkStart w:name="z21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при обращении к услугодателю либо через Государственную копорацию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услуги;</w:t>
      </w:r>
    </w:p>
    <w:bookmarkEnd w:id="52"/>
    <w:bookmarkStart w:name="z21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на портал - заявление в форме электронного документа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подписанное на портале электронной цифровой подписью сторонами сделки, с указанием сведений об условиях залога машин, а также сведений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</w:p>
    <w:bookmarkEnd w:id="53"/>
    <w:bookmarkStart w:name="z21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54"/>
    <w:bookmarkStart w:name="z21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специалист канцелярии услугодателя в течение 30 (тридцати) минут осуществляет прием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регистрирует и направляет руководителю услугодателя;</w:t>
      </w:r>
    </w:p>
    <w:bookmarkEnd w:id="55"/>
    <w:bookmarkStart w:name="z21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 в течение 2 (двух) часов ознакамливается с документами и отправляет документы ответственному исполнителю услугодателя;</w:t>
      </w:r>
    </w:p>
    <w:bookmarkEnd w:id="56"/>
    <w:bookmarkStart w:name="z21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исполнитель услугодателя в течение 1 (одного) рабочего дня производит регистрацию залога (снимает с регистрации), выдает свидетельство, дубликат либо уведомление о регистрации услугополучателю.</w:t>
      </w:r>
    </w:p>
    <w:bookmarkEnd w:id="57"/>
    <w:bookmarkStart w:name="z22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 случае установления факта неполноты представленных документов, услугодатель дает письменный мотивированный отказ в дальнейшем рассмотрении заявления </w:t>
      </w:r>
    </w:p>
    <w:bookmarkEnd w:id="58"/>
    <w:bookmarkStart w:name="z22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59"/>
    <w:bookmarkStart w:name="z22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специалист канцелярии услугодателя осуществляет прием документов у услугополучателя и направляет руководителю услугодателя;</w:t>
      </w:r>
    </w:p>
    <w:bookmarkEnd w:id="60"/>
    <w:bookmarkStart w:name="z22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 ознакамливается с документами услугополучателя и отправляет документы ответственному исполнителю услугодателя;</w:t>
      </w:r>
    </w:p>
    <w:bookmarkEnd w:id="61"/>
    <w:bookmarkStart w:name="z22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исполнитель услугодателя производит регистрацию залога (снимает с регистрации), выдает свидетельство, дубликат либо уведомление о регистрации услугополучателю.</w:t>
      </w:r>
    </w:p>
    <w:bookmarkEnd w:id="62"/>
    <w:bookmarkStart w:name="z22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63"/>
    <w:bookmarkStart w:name="z22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64"/>
    <w:bookmarkStart w:name="z22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специалист канцелярии услугодателя;</w:t>
      </w:r>
    </w:p>
    <w:bookmarkEnd w:id="65"/>
    <w:bookmarkStart w:name="z22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услугодателя;</w:t>
      </w:r>
    </w:p>
    <w:bookmarkEnd w:id="66"/>
    <w:bookmarkStart w:name="z22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исполнитель услугодателя.</w:t>
      </w:r>
    </w:p>
    <w:bookmarkEnd w:id="67"/>
    <w:bookmarkStart w:name="z23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"Государственная регистрация залога (снятие с регистрации)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самоходных, сельскохозяйственных, мелиоративных и дорожно-строительных машин и механизмов, а также специальных машин повышенной проходимости" (далее - Регламент).</w:t>
      </w:r>
    </w:p>
    <w:bookmarkEnd w:id="68"/>
    <w:bookmarkStart w:name="z231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69"/>
    <w:bookmarkStart w:name="z23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 длительность обработки запроса услугополучателя:</w:t>
      </w:r>
    </w:p>
    <w:bookmarkEnd w:id="70"/>
    <w:bookmarkStart w:name="z23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подает необходимые документы и заявление сотруднику Государственной корпорации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которое осуществляется в операционном зале посредством "безбарьерного" обслуживания путем электронной очереди (в течение 1 минуты);</w:t>
      </w:r>
    </w:p>
    <w:bookmarkEnd w:id="71"/>
    <w:bookmarkStart w:name="z23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1 - ввод сотрудником Государственной корпорации в Автоматизированное рабочее место Интегрированного информационной системы Государственной корпорации (далее – АРМ ИИС Государственной корпорации) логина и пароля (процесс авторизации) для оказания государственной услуги (в течение 1 минуты);</w:t>
      </w:r>
    </w:p>
    <w:bookmarkEnd w:id="72"/>
    <w:bookmarkStart w:name="z23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2 - выбор сотрудником Государственной корпорации государственной услуги, вывод на экран формы запроса для оказания государственной услуги и ввод сотрудником Государственной корпорации данных услугополучателя или данных по доверенности представителя услугополучателя (при нотариально удостоверенной доверенности, при ином удостоверении доверенности-данные доверенности не заполняются) (в течение 1 минуты);</w:t>
      </w:r>
    </w:p>
    <w:bookmarkEnd w:id="73"/>
    <w:bookmarkStart w:name="z23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3 - направление запроса через шлюз электронного правительства (далее – ШЭП) в государственную базу данных физических лиц (далее - ГБД ФЛ) о данных услугополучателя, а также в Единой нотариальной информационной системе (далее - ЕНИС) – о данных доверенности представителя услугополучателя (в течение 1 минуты);</w:t>
      </w:r>
    </w:p>
    <w:bookmarkEnd w:id="74"/>
    <w:bookmarkStart w:name="z23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1 - проверка наличия данных услугополучателя в ГБД ФЛ, данных доверенности в ЕНИС (в течение 1 минуты);</w:t>
      </w:r>
    </w:p>
    <w:bookmarkEnd w:id="75"/>
    <w:bookmarkStart w:name="z23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4 - формирование сообщения о невозможности получения данных в связи с отсутствием данных услугополучателя в ГБД ФЛ или данных доверенности в ЕНИС (в течение 1 минуты);</w:t>
      </w:r>
    </w:p>
    <w:bookmarkEnd w:id="76"/>
    <w:bookmarkStart w:name="z23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5 - направление электронного документа (запроса услугополучателя) удостоверенного (подписанного) ЭЦП сотрудником Государственной корпорации через ШЭП в автоматизированное рабочее место регионального шлюза электронного правительства (далее – АРМ РШЭП) (в течение 1 минуты).</w:t>
      </w:r>
    </w:p>
    <w:bookmarkEnd w:id="77"/>
    <w:bookmarkStart w:name="z24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процесса получения результата оказания государственной услуги через Государственную корпорацию с указанием длительности каждой процедуры (действия):</w:t>
      </w:r>
    </w:p>
    <w:bookmarkEnd w:id="78"/>
    <w:bookmarkStart w:name="z24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6 - регистрация электронного документа в АРМ РШЭП (в течение 2 минут);</w:t>
      </w:r>
    </w:p>
    <w:bookmarkEnd w:id="79"/>
    <w:bookmarkStart w:name="z24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условие 2 -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>, которые является основанием для оказания государственной услуги (в течение 2 минут);</w:t>
      </w:r>
    </w:p>
    <w:bookmarkEnd w:id="80"/>
    <w:bookmarkStart w:name="z24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7 - формирование сообщения об отказе в запрашиваемой государственной услуге в связи с имеющимися нарушениями в документах услугополучателя (в течение 2 минут);</w:t>
      </w:r>
    </w:p>
    <w:bookmarkEnd w:id="81"/>
    <w:bookmarkStart w:name="z24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8 - получение услугополучателем через сотрудника Государственной корпорации результата государственной услуги сформированной АРМ РШЭП (в течение 2 минут).</w:t>
      </w:r>
    </w:p>
    <w:bookmarkEnd w:id="82"/>
    <w:bookmarkStart w:name="z24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при оказании государственной услуги через Государственную корпорацию,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83"/>
    <w:bookmarkStart w:name="z24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84"/>
    <w:bookmarkStart w:name="z24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- ИИН) и бизнес - идентификационного номера (далее - БИН), а также пароля (осуществляется для незарегистрированных услугополучателей на портале);</w:t>
      </w:r>
    </w:p>
    <w:bookmarkEnd w:id="85"/>
    <w:bookmarkStart w:name="z24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1 - процесс ввода услугополучателем ИИН или БИН и пароля (процесс авторизации) на портале для получения государственной услуги;</w:t>
      </w:r>
    </w:p>
    <w:bookmarkEnd w:id="86"/>
    <w:bookmarkStart w:name="z24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1 - проверка на портале подлинности данных о зарегистрированном услугополучателе через ИИН или БИН и пароль;</w:t>
      </w:r>
    </w:p>
    <w:bookmarkEnd w:id="87"/>
    <w:bookmarkStart w:name="z25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2 - формирование порталом сообщения об отказе в авторизации в связи с имеющимися нарушениями в данных услугополучателя;</w:t>
      </w:r>
    </w:p>
    <w:bookmarkEnd w:id="88"/>
    <w:bookmarkStart w:name="z25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3 -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а также выбор услугополучателем регистрационного свидетельства ЭЦП для удостоверения (подписания) запроса;</w:t>
      </w:r>
    </w:p>
    <w:bookmarkEnd w:id="89"/>
    <w:bookmarkStart w:name="z25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2 -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или БИН указанным в запросе, и ИИН или БИН указанным в регистрационном свидетельстве ЭЦП);</w:t>
      </w:r>
    </w:p>
    <w:bookmarkEnd w:id="90"/>
    <w:bookmarkStart w:name="z25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4 -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bookmarkEnd w:id="91"/>
    <w:bookmarkStart w:name="z25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5 -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(далее - ШЭП) в автоматизированном рабочем месте региональный шлюз "электронного правительства" (далее - АРМ РШЭП) для обработки запроса услугодателем;</w:t>
      </w:r>
    </w:p>
    <w:bookmarkEnd w:id="92"/>
    <w:bookmarkStart w:name="z25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3 - проверка услугодателем соответствия приложенных услугополучателем документов, основание для оказания государственной услуги;</w:t>
      </w:r>
    </w:p>
    <w:bookmarkEnd w:id="93"/>
    <w:bookmarkStart w:name="z25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6 -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94"/>
    <w:bookmarkStart w:name="z25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7 - получение услугополучателем результата услуги (уведомление в форме электронного документа) сформированный порталом. Электронный документ формируется с использованием ЭЦП уполномоченного лица услугодателя.</w:t>
      </w:r>
    </w:p>
    <w:bookmarkEnd w:id="95"/>
    <w:bookmarkStart w:name="z25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порядка использования информационных систем в процессе оказания государственной услуги через портал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6"/>
    <w:bookmarkStart w:name="z25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Порядок обжалования решений, действий (бездействия) услугодателей и (или) их должностных лиц, работников Государственной корпорации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7"/>
    <w:bookmarkStart w:name="z26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Иные требования с учетом особенностей оказания государственной услуги, в том числе оказываемой в электронной форме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разделу 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"Государственная регистрация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залога (снятие с регистрации)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тракторов и изготовленных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их базе самоходных шасси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механизмов, прицепов к ним,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включая прицепы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смонтированным специальным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оборудованием, самоходных,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 и 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строительных машин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механизмов,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специальных машин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проходимости"</w:t>
            </w:r>
          </w:p>
        </w:tc>
      </w:tr>
    </w:tbl>
    <w:bookmarkStart w:name="z262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 xml:space="preserve">"Государственная регистрация залога (снятие с регистрации) тракторов </w:t>
      </w:r>
      <w:r>
        <w:br/>
      </w:r>
      <w:r>
        <w:rPr>
          <w:rFonts w:ascii="Times New Roman"/>
          <w:b/>
          <w:i w:val="false"/>
          <w:color w:val="000000"/>
        </w:rPr>
        <w:t>и изготовленных на их базе самоходных шасси и механизмов, прицепов к ним,</w:t>
      </w:r>
      <w:r>
        <w:br/>
      </w:r>
      <w:r>
        <w:rPr>
          <w:rFonts w:ascii="Times New Roman"/>
          <w:b/>
          <w:i w:val="false"/>
          <w:color w:val="000000"/>
        </w:rPr>
        <w:t xml:space="preserve"> включая прицепы со смонтированным специальным оборудованием, самоходных, 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сельскохозяйственных, мелиоративных и дорожно-строительных машин и</w:t>
      </w:r>
      <w:r>
        <w:br/>
      </w:r>
      <w:r>
        <w:rPr>
          <w:rFonts w:ascii="Times New Roman"/>
          <w:b/>
          <w:i w:val="false"/>
          <w:color w:val="000000"/>
        </w:rPr>
        <w:t xml:space="preserve"> механизмов, а также специальных машин повышенной проходимости"</w:t>
      </w:r>
    </w:p>
    <w:bookmarkEnd w:id="9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57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10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0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"Государственная регистрация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залога (снятие с регистрации)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тракторов и изготовленных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их базе самоходных шасси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механизмов, прицепов к ним,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включая прицепы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смонтированным специальным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оборудованием, самоходных,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 и 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строительных машин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механизмов,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специальных машин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функциональных взаимодействии информационных систем, задействованных в оказании государственной услуги через </w:t>
      </w:r>
      <w:r>
        <w:br/>
      </w:r>
      <w:r>
        <w:rPr>
          <w:rFonts w:ascii="Times New Roman"/>
          <w:b/>
          <w:i w:val="false"/>
          <w:color w:val="000000"/>
        </w:rPr>
        <w:t>Государственную корпорацию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6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99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9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"Государственная регистрация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залога (снятие с регистрации)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тракторов и изготовленных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их базе самоходных шасси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механизмов, прицепов к ним,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включая прицепы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смонтированным специальным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оборудованием, самоходных,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 и 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строительных машин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механизмов,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специальных машин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информационных систем в процессе оказания государственной услуги через портал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6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607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7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2015 года №277</w:t>
            </w:r>
          </w:p>
        </w:tc>
      </w:tr>
    </w:tbl>
    <w:bookmarkStart w:name="z91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 xml:space="preserve">Регламент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 xml:space="preserve">"Проведение ежегодного государственного технического осмотра тракторов </w:t>
      </w:r>
      <w:r>
        <w:br/>
      </w:r>
      <w:r>
        <w:rPr>
          <w:rFonts w:ascii="Times New Roman"/>
          <w:b/>
          <w:i w:val="false"/>
          <w:color w:val="000000"/>
        </w:rPr>
        <w:t>и изготовленных на их базе самоходных шасси и механизмов, прицепов к ним,</w:t>
      </w:r>
      <w:r>
        <w:br/>
      </w:r>
      <w:r>
        <w:rPr>
          <w:rFonts w:ascii="Times New Roman"/>
          <w:b/>
          <w:i w:val="false"/>
          <w:color w:val="000000"/>
        </w:rPr>
        <w:t xml:space="preserve"> включая прицепы со смонтированным специальным оборудованием, самоходных </w:t>
      </w:r>
      <w:r>
        <w:br/>
      </w:r>
      <w:r>
        <w:rPr>
          <w:rFonts w:ascii="Times New Roman"/>
          <w:b/>
          <w:i w:val="false"/>
          <w:color w:val="000000"/>
        </w:rPr>
        <w:t xml:space="preserve">сельскохозяйственных, мелиоративных и дорожно-строительных машин и </w:t>
      </w:r>
      <w:r>
        <w:br/>
      </w:r>
      <w:r>
        <w:rPr>
          <w:rFonts w:ascii="Times New Roman"/>
          <w:b/>
          <w:i w:val="false"/>
          <w:color w:val="000000"/>
        </w:rPr>
        <w:t>механизмов, а также специальных машин повышенной проходимости"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постановления акимата Западно-Казахстанской области от 19.11.2019 </w:t>
      </w:r>
      <w:r>
        <w:rPr>
          <w:rFonts w:ascii="Times New Roman"/>
          <w:b w:val="false"/>
          <w:i w:val="false"/>
          <w:color w:val="ff0000"/>
          <w:sz w:val="28"/>
        </w:rPr>
        <w:t>№ 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266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1"/>
    <w:bookmarkStart w:name="z9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Государственная услуга "Проведение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 (далее - государственная услуга) оказывается местными исполнительными органами области, районов и города областного значения (далее - услугодатель),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утвержденным приказом Министра сельского хозяйства Республики Казахстан от 6 мая 2015 года № 4-3/421 "Об утверждении стандартов государственных услуг в области технической инспекции" (зарегистрирован в Реестре государственной регистрации нормативных правовых актов № 11766) (далее - Стандарт).</w:t>
      </w:r>
    </w:p>
    <w:bookmarkEnd w:id="102"/>
    <w:bookmarkStart w:name="z9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результата оказания государственной услуги осуществляются через:</w:t>
      </w:r>
    </w:p>
    <w:bookmarkEnd w:id="103"/>
    <w:bookmarkStart w:name="z9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</w:p>
    <w:bookmarkEnd w:id="104"/>
    <w:bookmarkStart w:name="z9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 www.egov.kz, www.elicense.kz (далее – портал).</w:t>
      </w:r>
    </w:p>
    <w:bookmarkEnd w:id="105"/>
    <w:bookmarkStart w:name="z9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или бумажная.</w:t>
      </w:r>
    </w:p>
    <w:bookmarkEnd w:id="106"/>
    <w:bookmarkStart w:name="z9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оказываемой государственной услуги является внесение записи "Исправен" либо "Неисправен" в регистрационном документе (техническом паспорте) заверенном подписью инженера-инспектора и штампом услугодателя.</w:t>
      </w:r>
    </w:p>
    <w:bookmarkEnd w:id="107"/>
    <w:bookmarkStart w:name="z27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08"/>
    <w:bookmarkStart w:name="z10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обращения на портал – уведомление о готовности инженер-инспектора к проведению ежегодного государственного технического осмотра, с указанием даты, места и времени проведения технического осмотра машины.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на портал - уведомление о готовности инженер-инспектора к проведению ежегодного государственного технического осмотра, с указанием даты, места и времени проведения технического осмотра машины.</w:t>
      </w:r>
    </w:p>
    <w:bookmarkStart w:name="z10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оказывается бесплатно физическим и юридическим лицам (далее – услугополучатель).</w:t>
      </w:r>
    </w:p>
    <w:bookmarkEnd w:id="110"/>
    <w:bookmarkStart w:name="z102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2. 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111"/>
    <w:bookmarkStart w:name="z10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Основанием для начала процедуры (действия) по оказанию государственной услуги является:</w:t>
      </w:r>
    </w:p>
    <w:bookmarkEnd w:id="112"/>
    <w:bookmarkStart w:name="z10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 при обращении к услугодателю -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113"/>
    <w:bookmarkStart w:name="z10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 на портале - заявление в форме электронного документа,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4"/>
    <w:bookmarkStart w:name="z10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15"/>
    <w:bookmarkStart w:name="z10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 специалист канцелярии услугодателя в течение 30 (тридцати) минут осуществляет прием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регистрирует и направляет руководителю услугодателя;</w:t>
      </w:r>
    </w:p>
    <w:bookmarkEnd w:id="116"/>
    <w:bookmarkStart w:name="z10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руководитель услугодателя в течение 1 (одного) рабочего дня ознакамливается с документами и отправляет документы ответственному исполнителю услугодателя;</w:t>
      </w:r>
    </w:p>
    <w:bookmarkEnd w:id="117"/>
    <w:bookmarkStart w:name="z10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ответственный исполнитель услугодателя в течение 9 (девяти) рабочих дней проводит технический осмотр машины, и (или) в случае представления машин в регистрационный пункт, в течение 1 (одного) рабочего дня заносит запись "Исправен" либо "Неисправен" в регистрационном документе (техническом паспорте) заверенная подписью инженера - инспектора и штампом услугодателя.</w:t>
      </w:r>
    </w:p>
    <w:bookmarkEnd w:id="118"/>
    <w:bookmarkStart w:name="z11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19"/>
    <w:bookmarkStart w:name="z11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специалист канцелярии услугодателя осуществляет прием документов у услугополучателя и направляет руководителю услугодателя;</w:t>
      </w:r>
    </w:p>
    <w:bookmarkEnd w:id="120"/>
    <w:bookmarkStart w:name="z11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руководитель услугодателя ознакамливается с документами услугополучателя и отправляет документы ответственному исполнителю услугодателя;</w:t>
      </w:r>
    </w:p>
    <w:bookmarkEnd w:id="121"/>
    <w:bookmarkStart w:name="z11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ответственный исполнитель услугодателя проводит технический осмотр машины, заносит запись "Исправен" либо "Неисправен" в регистрационном документе (техническом паспорте) заверенная подписью инженера-инспектора и штампом услугодателя.</w:t>
      </w:r>
    </w:p>
    <w:bookmarkEnd w:id="122"/>
    <w:bookmarkStart w:name="z114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3. 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123"/>
    <w:bookmarkStart w:name="z11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 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24"/>
    <w:bookmarkStart w:name="z11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специалист канцелярии услугодателя;</w:t>
      </w:r>
    </w:p>
    <w:bookmarkEnd w:id="125"/>
    <w:bookmarkStart w:name="z11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руководитель услугодателя;</w:t>
      </w:r>
    </w:p>
    <w:bookmarkEnd w:id="126"/>
    <w:bookmarkStart w:name="z11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ответственный исполнитель услугодателя.</w:t>
      </w:r>
    </w:p>
    <w:bookmarkEnd w:id="127"/>
    <w:bookmarkStart w:name="z11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 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 (далее - Регламент).</w:t>
      </w:r>
    </w:p>
    <w:bookmarkEnd w:id="128"/>
    <w:bookmarkStart w:name="z120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4. 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29"/>
    <w:bookmarkStart w:name="z12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 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130"/>
    <w:bookmarkStart w:name="z12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портале с помощью индивидуального идентификационного номера (далее - ИИН) и бизнес - идентификационного номера (далее - БИН), а также пароля (осуществляется для незарегистрированных услугополучателей на портале);</w:t>
      </w:r>
    </w:p>
    <w:bookmarkEnd w:id="131"/>
    <w:bookmarkStart w:name="z29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1 - процесс ввода услугополучателем ИИН или БИН и пароля (процесс авторизации) на портале для получения государственной услуги;</w:t>
      </w:r>
    </w:p>
    <w:bookmarkEnd w:id="132"/>
    <w:bookmarkStart w:name="z30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1 - проверка на портале подлинности данных о зарегистрированном услугополучателе через ИИН или БИН и пароль;</w:t>
      </w:r>
    </w:p>
    <w:bookmarkEnd w:id="133"/>
    <w:bookmarkStart w:name="z30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2 - формирование порталом сообщения об отказе в авторизации в связи с имеющимися нарушениями в данных услугополучателя;</w:t>
      </w:r>
    </w:p>
    <w:bookmarkEnd w:id="134"/>
    <w:bookmarkStart w:name="z12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процесс 3 -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а также выбор услугополучателем регистрационного свидетельства ЭЦП для удостоверения (подписания) запроса;</w:t>
      </w:r>
    </w:p>
    <w:bookmarkEnd w:id="135"/>
    <w:bookmarkStart w:name="z12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условие 2 -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или БИН указанным в запросе, и ИИН или БИН указанным в регистрационном свидетельстве ЭЦП);</w:t>
      </w:r>
    </w:p>
    <w:bookmarkEnd w:id="136"/>
    <w:bookmarkStart w:name="z12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4 -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bookmarkEnd w:id="137"/>
    <w:bookmarkStart w:name="z12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5 -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(далее - ШЭП) в автоматизированном рабочем месте региональный шлюз "электронного правительства" (далее - АРМ РШЭП) для обработки запроса услугодателем;</w:t>
      </w:r>
    </w:p>
    <w:bookmarkEnd w:id="138"/>
    <w:bookmarkStart w:name="z30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условие 3 - проверка услугодателем соответствия приложенных услугополучателем документов, основание для оказания государственной услуги;</w:t>
      </w:r>
    </w:p>
    <w:bookmarkEnd w:id="139"/>
    <w:bookmarkStart w:name="z30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процесс 6 -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140"/>
    <w:bookmarkStart w:name="z30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7 - получение услугополучателем результата услуги (уведомление в форме электронного документа) сформированный порталом. Электронный документ формируется с использованием ЭЦП уполномоченного лица услугодателя.</w:t>
      </w:r>
    </w:p>
    <w:bookmarkEnd w:id="141"/>
    <w:bookmarkStart w:name="z30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порядка использования информационных систем в процессе оказания государственной услуги через портал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42"/>
    <w:bookmarkStart w:name="z31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Порядок обжалования решений, действий (бездействия) услугодателей и (или) их должностных лиц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43"/>
    <w:bookmarkStart w:name="z31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Иные требования с учетом особенностей оказания государственной услуги, в том числе оказываемой в электронной форме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разделу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"Проведение ежегодного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осмотра тракторов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изготовленных на их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самоходных шасси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механизмов, прицепов к ним,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включая прицепы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смонтированным специальным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оборудованием, самоходных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 и 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строительных машин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механизмов,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специальных машин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проходимости"</w:t>
            </w:r>
          </w:p>
        </w:tc>
      </w:tr>
    </w:tbl>
    <w:bookmarkStart w:name="z313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 xml:space="preserve">"Проведение ежегодного государственного технического осмотра тракторов и </w:t>
      </w:r>
      <w:r>
        <w:br/>
      </w:r>
      <w:r>
        <w:rPr>
          <w:rFonts w:ascii="Times New Roman"/>
          <w:b/>
          <w:i w:val="false"/>
          <w:color w:val="000000"/>
        </w:rPr>
        <w:t xml:space="preserve">изготовленных на их базе самоходных шасси и механизмов, прицепов к ним, </w:t>
      </w:r>
      <w:r>
        <w:br/>
      </w:r>
      <w:r>
        <w:rPr>
          <w:rFonts w:ascii="Times New Roman"/>
          <w:b/>
          <w:i w:val="false"/>
          <w:color w:val="000000"/>
        </w:rPr>
        <w:t xml:space="preserve">включая прицепы со смонтированным специальным оборудованием, самоходных </w:t>
      </w:r>
      <w:r>
        <w:br/>
      </w:r>
      <w:r>
        <w:rPr>
          <w:rFonts w:ascii="Times New Roman"/>
          <w:b/>
          <w:i w:val="false"/>
          <w:color w:val="000000"/>
        </w:rPr>
        <w:t xml:space="preserve">сельскохозяйственных, мелиоративных и дорожно-строительных машин и механизмов, </w:t>
      </w:r>
      <w:r>
        <w:br/>
      </w:r>
      <w:r>
        <w:rPr>
          <w:rFonts w:ascii="Times New Roman"/>
          <w:b/>
          <w:i w:val="false"/>
          <w:color w:val="000000"/>
        </w:rPr>
        <w:t>а также специальных машин повышенной проходимости"</w:t>
      </w:r>
    </w:p>
    <w:bookmarkEnd w:id="145"/>
    <w:bookmarkStart w:name="z31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6"/>
    <w:p>
      <w:pPr>
        <w:spacing w:after="0"/>
        <w:ind w:left="0"/>
        <w:jc w:val="both"/>
      </w:pPr>
      <w:r>
        <w:drawing>
          <wp:inline distT="0" distB="0" distL="0" distR="0">
            <wp:extent cx="7810500" cy="462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2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29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9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"Проведение ежегодного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осмотра тракторов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изготовленных на их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самоходных шасси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механизмов, прицепов к ним, включая прицепы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смонтированным специальным оборудованием, самоходных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сельскохозяйственных, мелиоративных и 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строительных машин и механизмов, а также специальных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 повышенной проходимости"</w:t>
            </w:r>
          </w:p>
        </w:tc>
      </w:tr>
    </w:tbl>
    <w:bookmarkStart w:name="z317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информационных систем в процессе оказания государственной услуги через портал</w:t>
      </w:r>
    </w:p>
    <w:bookmarkEnd w:id="147"/>
    <w:bookmarkStart w:name="z318" w:id="148"/>
    <w:p>
      <w:pPr>
        <w:spacing w:after="0"/>
        <w:ind w:left="0"/>
        <w:jc w:val="left"/>
      </w:pPr>
    </w:p>
    <w:bookmarkEnd w:id="148"/>
    <w:p>
      <w:pPr>
        <w:spacing w:after="0"/>
        <w:ind w:left="0"/>
        <w:jc w:val="both"/>
      </w:pPr>
      <w:r>
        <w:drawing>
          <wp:inline distT="0" distB="0" distL="0" distR="0">
            <wp:extent cx="7810500" cy="358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31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9"/>
    <w:p>
      <w:pPr>
        <w:spacing w:after="0"/>
        <w:ind w:left="0"/>
        <w:jc w:val="both"/>
      </w:pPr>
      <w:r>
        <w:drawing>
          <wp:inline distT="0" distB="0" distL="0" distR="0">
            <wp:extent cx="7810500" cy="590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0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 - 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сентября 2015 года № 277</w:t>
            </w:r>
          </w:p>
        </w:tc>
      </w:tr>
    </w:tbl>
    <w:bookmarkStart w:name="z323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информации об отсутствии (наличии) обременений тракторов и</w:t>
      </w:r>
      <w:r>
        <w:br/>
      </w:r>
      <w:r>
        <w:rPr>
          <w:rFonts w:ascii="Times New Roman"/>
          <w:b/>
          <w:i w:val="false"/>
          <w:color w:val="000000"/>
        </w:rPr>
        <w:t>изготовленных на их базе самоходных шасси и механизмов, прицепов к ним,</w:t>
      </w:r>
      <w:r>
        <w:br/>
      </w:r>
      <w:r>
        <w:rPr>
          <w:rFonts w:ascii="Times New Roman"/>
          <w:b/>
          <w:i w:val="false"/>
          <w:color w:val="000000"/>
        </w:rPr>
        <w:t>включая прицепы со смонтированным специальным оборудованием,</w:t>
      </w:r>
      <w:r>
        <w:br/>
      </w:r>
      <w:r>
        <w:rPr>
          <w:rFonts w:ascii="Times New Roman"/>
          <w:b/>
          <w:i w:val="false"/>
          <w:color w:val="000000"/>
        </w:rPr>
        <w:t>самоходных сельскохозяйственных, мелиоративных и дорожно-строительных машин и</w:t>
      </w:r>
      <w:r>
        <w:br/>
      </w:r>
      <w:r>
        <w:rPr>
          <w:rFonts w:ascii="Times New Roman"/>
          <w:b/>
          <w:i w:val="false"/>
          <w:color w:val="000000"/>
        </w:rPr>
        <w:t>механизмов, а также специальных машин повышенной проходимости"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исключен постановлением акимата Западно-Казахстанской области от 19.11.2019 </w:t>
      </w:r>
      <w:r>
        <w:rPr>
          <w:rFonts w:ascii="Times New Roman"/>
          <w:b w:val="false"/>
          <w:i w:val="false"/>
          <w:color w:val="ff0000"/>
          <w:sz w:val="28"/>
        </w:rPr>
        <w:t>№ 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header.xml" Type="http://schemas.openxmlformats.org/officeDocument/2006/relationships/header" Id="rId2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