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9ec2" w14:textId="1c09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регулирования использования водного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сентября 2015 года № 267. Зарегистрировано Департаментом юстиции Западно-Казахстанской области 23 октября 2015 года № 4117. Утратило силу постановлением акимата Западно-Казахстанской области от 20 апреля 2020 года № 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 в области регулирования использования водного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водных объектов в обособленное или совместное пользование на конкурсной основе"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постановления акимата Западно-Казахстанской области от 14 октября 2014 года </w:t>
      </w:r>
      <w:r>
        <w:rPr>
          <w:rFonts w:ascii="Times New Roman"/>
          <w:b w:val="false"/>
          <w:i w:val="false"/>
          <w:color w:val="000000"/>
          <w:sz w:val="28"/>
        </w:rPr>
        <w:t>№267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(зарегистрированное в Реестре государственной регистрации нормативных правовых актов №3672, опубликованное 15 ноября 2014 года в газетах "Приуралье" и "Орал өңірі") и от 2 сентября 2014 года </w:t>
      </w:r>
      <w:r>
        <w:rPr>
          <w:rFonts w:ascii="Times New Roman"/>
          <w:b w:val="false"/>
          <w:i w:val="false"/>
          <w:color w:val="000000"/>
          <w:sz w:val="28"/>
        </w:rPr>
        <w:t>№224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водных объектов в обособленное или совместное пользование на конкурсной основе" (зарегистрированное в Реестре государственной регистрации нормативных правовых актов №3643, опубликованное 1 ноября 2014 года в газетах "Приуралье" и "Орал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Государственному учреждению "Управление природных ресурсов и регулирования природопользования Западно-Казахстанской области" (А.М.Давлетжанов)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данного постановления возложить на первого заместителя акима Западно - 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2015 года № 267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16.05.2018 </w:t>
      </w:r>
      <w:r>
        <w:rPr>
          <w:rFonts w:ascii="Times New Roman"/>
          <w:b w:val="false"/>
          <w:i w:val="false"/>
          <w:color w:val="ff0000"/>
          <w:sz w:val="28"/>
        </w:rPr>
        <w:t>№ 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первого официального опубликования).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природных ресурсов и регулирования природопользования Западно - Казахстанской области" (далее – услугодатель), расположенного по адресу: Западно – Казахстанская область, город Уральск, улица Дамбовый тупик 5/1, телефон: 8 (7112) 50-92-70,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приказом Министра сельского хозяйства Республики Казахстан №19-1/422 от 6 мая 2015 года "Об утверждении стандартов государственных услуг в области регулирования использования водного фонда" (далее - Стандарт) (зарегистрирован в Министерстве юстиции Республики Казахстан №11765 от 24 июля 2015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бесплатно физическим и юридическим лицам (далее 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некоммерческое акционерное общество "Государственную корпорацию "Правительство для граждан" (далее – Государственная корпорация).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Государственной корпорации в течение 15 (пятнадцати) минут с момента предоставления услугополучателем документов осуществляет прием, регистрацию и направляет их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услугодателя в течение 15 (пятнадцати) минут с момента поступления документов осуществляет прием, регистрацию и передает их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 в течение 1 (одного) календарного дня рассматривает документы услугополучателя, и определяет ответственного исполнителя услугодателя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в течение 27 (двадцати семи) календарных дней рассматривает документы и подготавливает проект результата оказания государственной услуги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руководитель услугодателя в течение 1 (одного) календарного дня рассматривает и подписывает результат оказания государственной услуги и направляет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работник канцелярии услугодателя в течение 15 (пятнадцати) минут направляет результат оказания государственной услуги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сотрудник Государственной корпорации в течение 15 (пятнадцати) минут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документов у услугополучателя работником Государственной корпорации и передача их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регистрация документов работником канцелярии услугодателя и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направление документов руководителем услугодателя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подготовка ответственным исполнителем услугодателя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направление результата государственной услуги работником канцелярии услугодателя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выдача результата оказания государственной услуги работником Государственной корпорации услугополучателю.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Описание последовательности процедур (действий), структурных подразделений (работников) услугодателя в процессе оказания государственной услуги, отражается в справочнике бизнес – 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Порядок обжалования решений, действий (бездействий) услугодателя и (или) их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 для целей,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питьевым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имеются 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качества"</w:t>
            </w:r>
          </w:p>
        </w:tc>
      </w:tr>
    </w:tbl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 – 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разрешения на использование подземных вод питьевого качества для целей, </w:t>
      </w:r>
      <w:r>
        <w:br/>
      </w:r>
      <w:r>
        <w:rPr>
          <w:rFonts w:ascii="Times New Roman"/>
          <w:b/>
          <w:i w:val="false"/>
          <w:color w:val="000000"/>
        </w:rPr>
        <w:t>не связанных с питьевым и хозяйственно-бытовым водоснабжением на территориях,</w:t>
      </w:r>
      <w:r>
        <w:br/>
      </w:r>
      <w:r>
        <w:rPr>
          <w:rFonts w:ascii="Times New Roman"/>
          <w:b/>
          <w:i w:val="false"/>
          <w:color w:val="000000"/>
        </w:rPr>
        <w:t>где отсутствуют поверхностные водные объекты, но имеются достаточные запасы</w:t>
      </w:r>
      <w:r>
        <w:br/>
      </w:r>
      <w:r>
        <w:rPr>
          <w:rFonts w:ascii="Times New Roman"/>
          <w:b/>
          <w:i w:val="false"/>
          <w:color w:val="000000"/>
        </w:rPr>
        <w:t>подземных вод питьевого качества"</w:t>
      </w:r>
    </w:p>
    <w:bookmarkEnd w:id="8"/>
    <w:bookmarkStart w:name="z44" w:id="9"/>
    <w:p>
      <w:pPr>
        <w:spacing w:after="0"/>
        <w:ind w:left="0"/>
        <w:jc w:val="left"/>
      </w:pP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2015 года № 267</w:t>
            </w:r>
          </w:p>
        </w:tc>
      </w:tr>
    </w:tbl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 пользование на конкурсной основе"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16.05.2018 </w:t>
      </w:r>
      <w:r>
        <w:rPr>
          <w:rFonts w:ascii="Times New Roman"/>
          <w:b w:val="false"/>
          <w:i w:val="false"/>
          <w:color w:val="ff0000"/>
          <w:sz w:val="28"/>
        </w:rPr>
        <w:t>№ 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первого официального опубликования).</w:t>
      </w:r>
    </w:p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водных объектов в обособленное или совместное пользование на конкурсной основе"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районов, города областного значения (далее – услугодатель)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водных объектов в обособленное или совместное пользование на конкурсной основе" (далее – регламент) и государственным учреждением "Управление природных ресурсов и регулирование природопользования Западно-Казахстанской области" (далее – уполномоченный орган)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утвержденный приказом Министра сельского хозяйства Республики Казахстан от 6 мая 2015 года №19-1/422 "Об утверждении стандартов государственных услуг в области регулирования использования водного фонда" (далее – Стандарт) (зарегистрирован в Министерстве юстиции Республики Казахстан №11765 от 24 июля 2015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(далее – договор)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бесплатно физическим и юридическим лицам (далее 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некоммерческое акционерное общество "Государственную корпорацию "Правительство для граждан" (далее – Государственная корпорация).</w:t>
      </w:r>
    </w:p>
    <w:bookmarkEnd w:id="13"/>
    <w:bookmarkStart w:name="z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Государственной корпорации в течение 15 (пятнадцати) минут с момента предоставления услугополучателем документов осуществляет прием, регистрацию и направляет заявку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услугодателя в течение 15 (пятнадцати) минут с момента поступления документов осуществляет прием, регистрацию и направляет в конкурсную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конкурсная комиссия в течение 15 (пятнадцати) рабочих дней вскрывает, рассматривает конверт с документами, подводит итоги конкурса в виде протокола и направляет протокол уполномоченному органу, копию протокола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работник канцелярии уполномоченного органа в течение 15 (пятнадцати) минут с момента поступления протокола регистрирует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руководитель уполномоченного органа в течение 1 (одного) рабочего дня рассматривает протокол и направляет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ответственный исполнитель уполномоченного органа в течение 5 (пяти) рабочих дней с момента поступления протокола готовит проект решения и направляет на согласование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руководитель уполномоченного органа в течение 1 (одного) рабочего дня направляет проект решения для подписания в акимат Западно – Казахстанской области (далее – акимат области);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акимат области в течение 15 (пятнадцати) рабочих дней принимает решение (далее – решение) и направляет его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руководитель уполномоченного органа в течение 1 (одного) рабочего дня направляет решение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ответственный исполнитель уполномоченного органа на основании решения в течение 3 (трех) рабочих дней готовит договор и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руководитель уполномоченного органа в течение 1 (одного) рабочего дня подписывает и направляет договор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работник канцелярии уполномоченного органа в течение 15 (пятнадцати) минут регистрирует и направляет договор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работник канцелярии услугодателя в течение 15 (пятнадцати) минут направляет результат оказания государственной услуги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сотрудник Государственной корпорации в течение 15 (пятнадцати) минут выдает договор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документов у услугополучателя работником Государственной корпорации и передача их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регистрация документов работником канцелярии услугодателя и передача их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конкурсной комиссией протокола и направление его уполномоченному органу, копию протокола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регистрация протокола работником канцелярии уполномоченного органа и передача его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рассмотрение протокола руководителем уполномоченного органа и направление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подготовка ответственным исполнителем уполномоченного органа проекта решения и направление его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направление руководителем уполномоченного органа проекта решения для подписания в акимат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рассмотрение, принятие решения акиматом области и направление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направление руководителем уполномоченного органа решения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подготовка договора ответственным исполнителем уполномоченного органа и направление его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подписание договора руководителем уполномоченного органа и направление его работнику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регистрация договора работником канцелярии уполномоченного органа и направление его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регистрация и направление договора работником канцелярии уполномоченного органа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выдача договора работником Государственной корпорации услугополучателю (либо его представителю по доверенности).</w:t>
      </w:r>
    </w:p>
    <w:bookmarkEnd w:id="15"/>
    <w:bookmarkStart w:name="z8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работник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конкурсная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Описание последовательности процедур (действий), структурных подразделений (работников) услугодателя в процессе оказания государственной услуги, отражается в справочнике бизнес – 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"Предоставление водных объектов в обособленное или совместное пользование на конкурсной основе".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Порядок обжалования решений, действий (бездействий) услугодателя и (или) их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основе"</w:t>
            </w:r>
          </w:p>
        </w:tc>
      </w:tr>
    </w:tbl>
    <w:bookmarkStart w:name="z9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798"/>
        <w:gridCol w:w="3593"/>
        <w:gridCol w:w="5050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Уральска"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Достык-Дружба, дом 182/1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8-(711-2)-51-24-38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Акжаикского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Чапаево, улица Казахстанская дом 69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8-(711-36)-91-6-80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Бокейординского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Т.Жароков, дом 31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8-(711-40)-21-2-80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Бурлинского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Советская, дом 60/1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8-(711-33)-22-3-22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8-(711-33)-20-0-90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"Жангалинский районный отдел земельных отношений"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Халыктар Достыгы, дом №44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8-(711-41)-21-8-92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8-(711-41)-22-8-37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Жанибекского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А.Иманова, дом 79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8-(711-35)-21-5-89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8-(711-35)-22-3-55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Зеленовского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Переметное, улица Мирная, дом 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8-(711-30)-22-2-43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"Казталовский районный отдел сельского хозяйства"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Казталовка, улица Ж.Жабаева, дом 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8-(711-44)-32-0-66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Каратобинского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Г.Курмангалиева, дом 19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8-(711-45)-31-1-99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8-(711-45)-31-2-84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8-(711-45)-31-1-09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"Сырымский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 улица Казахстанская, дом 7/1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8-(711-34)-31-3-45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Таскалинского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Таскалинский район, село Таскала, улица Абая, дом 23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8-(711-39)-21-3-59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8-(711-39)-40-0-31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Теректинского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Юбилейная, дом 20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8-(711-32)-23-3-46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Чингирлауского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Шынгырлау, улица Л.Клышева, дом 93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8-(711-37)-34-6-12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8-(711-37)-33-2-54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основе"</w:t>
            </w:r>
          </w:p>
        </w:tc>
      </w:tr>
    </w:tbl>
    <w:bookmarkStart w:name="z1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 – 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 пользование на конкурсной основе"</w:t>
      </w:r>
    </w:p>
    <w:bookmarkEnd w:id="19"/>
    <w:bookmarkStart w:name="z1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