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b8c1" w14:textId="94a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260. Зарегистрировано Департаментом юстиции Западно-Казахстанской области 14 октября 2015 года № 4101.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(Б.Ж.Талдыкбаев)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 - Казахстанской области Бадашева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110кВ и выше к работе в осенне-зимних условиях"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значения: государственные учреждения в сфере жилищно-коммунального хозяйства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35кВ и ниже, 110кВ и выше к работе в осенне-зимних условиях" утвержденного приказом Министра энергетики Республики Казахстан от 14 апреля 2015 года №281 "Об утверждении стандартов государственных услуг в области электроэнергетики" (зарегистрирован в Министерстве юстиции Республики Казахстан 22 мая 2015 года № 11130)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 – 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бесплатно: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услугодателю,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максимальное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 – 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условиях,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электронная, бумажная.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представителем) (далее –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запроса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направляет документы ответственному исполнителю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документов и вносит документы на рассмотрение экспертной комиссии либо в случае установления факта неполноты документов, выдает услугополучателю либо его представителю письменный мотивированный отказ в дальнейшем рассмотрении заявления (далее – мотивированный отказ) в течение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экспертная комиссия рассматривает документы и предоставляет ответственному исполнителю услугодателя экспертное заключение, о выдаче Паспорта, либо уведомление об аннулировании Паспорта в течение 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на основании заключения экспертной комиссии подготавливает Паспорт либо мотивированный отказ и направляет руководителю услугодателя в течение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Паспорт либо мотивированный отказ и направляет сотруднику канцелярии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и выдает Паспорт либо мотивированный отказ услугополучателю либо его представителю (не более 10 минут).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услуг,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 – ресурсе услугодателя.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в процессе оказания государственной услуги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электронной цифровой подписи (далее – ЭЦП) и отсутствия в списке отозванных (аннулированных) регистрационных свидетельств, а также соответствия идентификационных данных (между ИИН 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21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