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1cd9" w14:textId="ee01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сентября 2015 года № 256. Зарегистрировано Департаментом юстиции Западно-Казахстанской области 9 октября 2015 года № 4091. Утратило силу постановлением акимата Западно-Казахстанской области от 24 февраля 2017 года № 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24.02.2017 </w:t>
      </w:r>
      <w:r>
        <w:rPr>
          <w:rFonts w:ascii="Times New Roman"/>
          <w:b w:val="false"/>
          <w:i w:val="false"/>
          <w:color w:val="ff0000"/>
          <w:sz w:val="28"/>
        </w:rPr>
        <w:t>№ 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прилагаемый регламент государственной услуги "Аттестация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здравоохранения Западно-Казахстанской области" (К.М.Ирменов)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возложить на заместителя акима Западно-Казахстанской области Макен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 года №256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Государственная услуга ""Аттестация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 (далее – государственная услуга) оказывается государственным учреждением "Управление здравоохранения акимата Западно-Казахстанской области"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 утверждении стандартов государственных услуг в сфере фармацевтической деятельности" утвержденным приказом Министра здравоохранения и социальной защиты Республики Казахстан от 28 апреля 2015 года №293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 – аттестационный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www.egov.kz,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Основанием для начала процедуры (действия) по оказанию государственной услуги является предоставление услугополучателем заявления и документы (далее - документы),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документов, регистрирует в журнале регистрации, услугополучателю выдается расписка о приеме документов и направляет принятые документы руководителю услугодателя –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и визирует документы, передает с резолюцией ответственному работнику услугодателя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работник услугодателя проверяет полноту и соответствие представленных документов, и извещает услугополучателя о месте и дате проведения тестирования и собеседования и подготавливает материалы для прохождения тестирования и собеседования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неполноте представленных документов ответственный работник услугодателя выдает письменный мотивированный ответ о прекращении рассмотрении заявления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тестирование услугополучателя отводится 60 (шестьдесят) минут. При положительном результате тестирования в тот же день услугополучатель допускается к собеседованию.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Отрицательным считается результат тестирования менее 50 % правильных ответов. Аттестуемое лицо, получившее при прохождении отрицательный результат тестирования не допускается ко второму этапу аттестации (собеседованию), о чем дается мотивированный ответ об отказе и направляется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аттестационная комиссия услугодателя в течение 3 (трех) рабочих дней проводит собеседование с услугополучателем, в результате выносится протокольное решение комиссии и направляется ответственному работнику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работник услугодателя на основании протокольного решения при прохождении собеседования, готовит проект приказа для подписания руководителем услугодателя, при непрохождении собеседования дает мотивированный ответ об отказе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мотивированный ответ об отказе, либо приказ о выдачи аттестационного листа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работник услугодателя заполняет аттестационный лист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аттестационная комиссия услугодателя подписывает аттестационный лист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работник услугодателя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документов, необходимых для оказания государственной услуги и регистрация в журнале, выдача услугополучателю расписки (уведомление)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и визирование руководителем услугодателя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ответственным работником услугодателя проверка полноты документов, извещение о месте и времени проведения тестирования и собеседования, подготовка материалов для тестирования и собеседования, тестирование услугополучателя, выдача мотивированного отказа при неполноте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собеседование с услугополучателем аттестационной комиссией услугодателя, вынесение протокольного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проекта приказа ответственным работником услугодателя, либо выдача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подписание приказа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заполнение аттестационного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подписание аттестационного листа аттестационной комиссией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выдача аттестационного 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 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работник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аттестационная комиссия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стандарте, которые являются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портал приведена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Порядок обжалования решений, действий (бездействия) услугодателя и (или) их должностных лиц, центров и (или) их работников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      </w:r>
          </w:p>
        </w:tc>
      </w:tr>
    </w:tbl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"электронного правительства"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      </w:r>
          </w:p>
        </w:tc>
      </w:tr>
    </w:tbl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услугодателя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