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b93f" w14:textId="ec8b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августа 2015 года № 225. Зарегистрировано Департаментом юстиции Западно-Казахстанской области 2 октября 2015 года № 4073.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Западно-Казахстанской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 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 января 2001 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15 апреля 2013 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 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Западно-Казахстанской области от 15.03.2016 </w:t>
      </w:r>
      <w:r>
        <w:rPr>
          <w:rFonts w:ascii="Times New Roman"/>
          <w:b w:val="false"/>
          <w:i w:val="false"/>
          <w:color w:val="000000"/>
          <w:sz w:val="28"/>
        </w:rPr>
        <w:t>№ 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мая 2014 года № 123 "Об 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(зарегистрированное в Реестре государственной регистрации нормативных правовых актов № 3575, опубликованное 24 июля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предпринимательства и индустриально-инновационного развития Западно-Казахстанской области" (Джакупов А.К.)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И.В. Стексова.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 225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Западно-Казахстанской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 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услуга),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 апреля 2015 года №495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№11578) (далее - Стандарт).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- портал).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платной основе физическим и юридическим лицам (далее - услугополучатель),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- не позднее 6 (шести) рабочих дней;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- в течение 3 (трех) рабочих дней;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лица-лицензиата к другому юридическому лицу - не позднее 6 (шести) рабочих дней.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предоставление услугополучателем необходимых документов (далее -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-не позднее 6 рабочих дней: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необходимых документов осуществляет прием, регистрацию и направляет на рассмотрение руководителю услугодателя (в течение 15 (пятнадцати) минут);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ответственному исполнителю услугодателя (в течение 15 (пятнадцати) минут);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 (в течение 5 (пяти) рабочих дней);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либо мотивированный ответ об отказе (в течение 15 (пятнадцати) минут);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готовый результат государственной услуги через портал (в течение 15 (пятнадцати) минут);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- 3 рабочих дня: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необходимых документов осуществляет прием, регистрацию и направляет на рассмотрение руководителю услугодателя (в течение 15 (пятнадцати) минут);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ответственному исполнителю услугодателя (в течение 15 (пятнадцати) минут);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 (в течение 2 (двух) рабочих дней);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либо мотивированный ответ об отказе (в течение 15 (пятнадцати) минут);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готовый результат государственной услуги через портал (в течение 15 (пятнадцати) минут);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 - 6 рабочих дней: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необходимых документов осуществляет прием, регистрацию и направляет на рассмотрение руководителю услугодателя (в течение 15 (пятнадцати) минут);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ответственному исполнителю услугодателя (в течение 15 (пятнадцати) минут);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 (в течение 5 (пяти) рабочих дней);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либо мотивированный ответ об отказе (в течение 15 (пятнадцати) минут);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готовый результат государственной услуги через портал (в течение 15 (пятнадцати) минут).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 с входящим номером;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с положительным результатом либо мотивированный ответ об отказе;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государственной услуги.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лицензии на туристскую операторскую деятельность (туроператорская деятельность)" (далее - Регламент).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его длительность: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(или) БИН и пароль;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 (туроператорская деятельность)" при выдаче лицензии: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 (туроператорская деятельность)" при переоформлении лицензии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туристскую операторскую деятельность (туроператорская деятельность)"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65"/>
    <w:bookmarkStart w:name="z80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9088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5593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 225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Западно-Казахстанской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 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услуга),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 апреля 2015 года №495 "Об утверждении стандартов государственных услуг в сфере туризма" (зарегистрирован в Реестре государственной регистрации нормативных правовых актов №11578) (далее - Стандарт).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Западно-Казахстанской области (далее - Государственная корпорация).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юридическим и физическим лицам (далее - услугополучатель).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 (далее - информация).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при обращении к услугодателю или в Государственную корпорацию: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заявления услугодателю или в Государственную корпорацию результат оказания государственной услуги выдается в течение 5 (пяти) рабочих дней;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 услугодателя - 20 (двадцать) минут, в Государственную корпорацию - 15 (пятнадцать) минут;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- 20 (двадцать) минут, в Государственную корпорацию - 15 (пятнадцать) минут.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подачи заявления не входит в срок оказания государственной услуги.</w:t>
      </w:r>
    </w:p>
    <w:bookmarkEnd w:id="87"/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услугополучатель обращается к услугодателю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оказания государственной услуги, длительность ее выполнения: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на получение государственной услуги поступившей от услугополучателя либо через Государственную корпорацию и предоставляет их руководителю услугодателя (в течение 15 (пятнадцати) минут);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услугополучателя, передает ответственному исполнителю услугодателя для дальнейшего исполнения государственной услуги (в течение 15 (пятнадцати) минут);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и правильность оформления заявления, готовит информацию, направляет на подписание руководителю услугодателя (в течение 4 (четырех) рабочих дней);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информацию и направляет в канцелярию услугодателя (в течение 15 (пятнадцати) минут);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информацию и выдает готовый результат государственной услуги (в течение 15 (пятнадцати) минут).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 с входящим номером;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с положительным результатом;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государственной услуги.</w:t>
      </w:r>
    </w:p>
    <w:bookmarkEnd w:id="98"/>
    <w:bookmarkStart w:name="z1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государственных услуг: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- регламент).</w:t>
      </w:r>
    </w:p>
    <w:bookmarkEnd w:id="104"/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 (двух) минут);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работника Государственной корпорации в автоматизированное рабочее место Интегрированной информационной системы (далее - АРМ ИИС) логина и пароля (процесс авторизации) для оказания государственной услуги (в течение 1 (одной) минуты);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данные при ином удостоверении доверенности не заполняются) (в течение 1 (одной) минуты);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- ШЭП) в государственную базу данных физических лиц либо государственную базу данных юридических лиц (далее - ГБД ФЛ либо 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 (в течение 1 (одной) минуты);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 либо ГБД ЮЛ, данных доверенности в ЕНИС (в течение 1 (одной) минуты);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либо ГБД ЮЛ либо данных доверенности в ЕНИС (в течение 1 (одной) минуты);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(далее - ЭЦП) работника Государственной корпорации через ШЭП в автоматизированное рабочее место регионального шлюза электронного правительства (далее - АРМ РШЭП) (в течение 1 (одной) минуты).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6 - регистрация электронного документа в АРМ РШЭП (в течение 1 (одной) минуты);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2 -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 (двух) минут);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(двух) минут);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8 - получение услугополучателем через работника Государственной корпорации результата государственной услуги (информация) либо мотивированный ответ об отказе в оказании государственной услуги сформированной АРМ РШЭП (в течение 2 (двух) минут).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 объектах 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69723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 потенциале, объектах туризма и лицах, 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45974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