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959c" w14:textId="aed9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электроснабжению, водоснабжению, водоотведению и теплоснабжению для потребителей, не имеющих приборов учета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августа 2015 года № 220. Зарегистрировано Департаментом юстиции Западно-Казахстанской области 18 сентября 2015 года № 4049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по электроснабжению, водоснабжению, водоотведению и теплоснабжению для потребителей, не имеющих приборов учета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энергетики и жилищно-коммунального хозяйства Западно-Казахстанской области" (Талдыкбаев Б. 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области Бадашева А.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 220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электроснабжению, водоснабжению,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водоотведению и теплоснабжению для потребителей, не имеющих приборов учета </w:t>
      </w:r>
      <w:r>
        <w:br/>
      </w:r>
      <w:r>
        <w:rPr>
          <w:rFonts w:ascii="Times New Roman"/>
          <w:b/>
          <w:i w:val="false"/>
          <w:color w:val="000000"/>
        </w:rPr>
        <w:t>в Западно-Казахстанской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49"/>
        <w:gridCol w:w="2105"/>
        <w:gridCol w:w="3968"/>
        <w:gridCol w:w="1559"/>
        <w:gridCol w:w="2970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Характеристика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измерения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потребления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электрической энергии в жилых домах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объект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 кВт·ч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централизованным горячим и холодным водоснабжением, оборудованные ваннами и душами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централизованным горячим и холодным водоснабжением, оборудованные умывальниками и душами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 и канализацией, с газовыми водонагревателями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общими кухнями и блоками душевых на этажах при жилых комнатах в каждой 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 и канализацией, с ваннами, с водонагревателями, работающими на твердом топливе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 и канализацией, без ванн, с газоснабжением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 и канализацией, без ванн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 и канализацией, с общими душевыми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 и канализацией, без душа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водопроводом, но без 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 воды из уличных водоразборных колонок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централизованным горячим и холодным водоснабжением, оборудованные ваннами и душами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централизованным горячим и холодным водоснабжением, оборудованные умывальниками и душами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 и канализацией, с газовыми водонагревателями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общими кухнями и блоками душевых на этажах при жилых комнатах в каждой 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 и канализацией, с ваннами, с водонагревателями, работающими на твердом топливе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 и канализацией, без ванн, с газоснабжением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 и канализацией, без ванн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 и канализацией, с общими душевыми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с водопроводом и канализацией, без душа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житель в 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литров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Подогрев воды в жилых домах за 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в жилых домах за 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Подогрев воды в жилых домах за 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в жилых домах за 1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кВт·ч – киловатт-час,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Гкал – гигакалория,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– квадратный метр,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–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