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d49d" w14:textId="1c1d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геологии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18 августа 2015 года № 216. Зарегистрировано Департаментом юстиции Западно-Казахстанской области 17 сентября 2015 года № 4048.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застройку территорий залегания полезных ископаемых"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Западно-Казахстанской области от 13.09.2016 </w:t>
      </w:r>
      <w:r>
        <w:rPr>
          <w:rFonts w:ascii="Times New Roman"/>
          <w:b w:val="false"/>
          <w:i w:val="false"/>
          <w:color w:val="00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 исключен постановлением акимата Западно-Казахстанской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акимата Западно-Казахстанской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 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акимата Западно-Казахстанской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 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 на старательство"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Западно-Казахстанской области от 13.09.2016 </w:t>
      </w:r>
      <w:r>
        <w:rPr>
          <w:rFonts w:ascii="Times New Roman"/>
          <w:b w:val="false"/>
          <w:i w:val="false"/>
          <w:color w:val="00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 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04.10.2019 </w:t>
      </w:r>
      <w:r>
        <w:rPr>
          <w:rFonts w:ascii="Times New Roman"/>
          <w:b w:val="false"/>
          <w:i w:val="false"/>
          <w:color w:val="00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17 июня 2014 года № 159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добычей, в случаях, предусмотренных Законом Республики Казахстан "О недрах и недропользовании"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3592, опубликованное 25 октября 2014 года в газетах "Орал өңірі" и "Приуралье") и от 23 июня 2014 года № 163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регламентов государственных услуг по заключению и регистрации контрактов на предоставление права недропользования, на строительство и (или) эксплуатацию подземных сооружений, не связанных с разведкой или добычей"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 3590, опубликованное 09 августа 2014 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природных ресурсов и регулирования природопользования Западно-Казахстанской области" (Давлетжанов А. 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Срок оказания государственной услуги с момента подачи документов на портал – 9 (девять)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заключение об отсутствии или малозначительности полезных ископаемых в недрах под участком предстоящей застройки (далее 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или письмо-уведомление (далее – письмо-уведомление)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и юридическим лицам (далее – услугополучатель).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 – ЭЦП) услугополучателя,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руководитель услугодателя в течение 1 (одного) часа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документов необходимых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 в течение 1 (одного) рабочего дня рассматривает поступившие документы, осуществляет проверку полноты документов и направляет для согласования в территориальное подразделение уполномоченного органа по изучению недр (далее –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для согласования документов услугополучателя в территориальное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территориальное подразделение рассматривает документы услугополучателя в течение 7 (семи) рабочих дней с момента ее регистрации и направляет информацию о наличии или отсутствии (малозначительности) полезных ископаемых под площадью предстоящей застройки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информации о наличии или отсутствии (малозначительности) полезных ископаемых под площадью предстоящей застройки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2 (двух) часов готовит заключение или письмо-уведомление.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заключения или письмо-уведомление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рассматривает и подписывает заключение или письмо-уведомление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подписанного заключения или письмо-уведомление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в течение 15 (пятнадцати) минут регистрирует результат оказания государственной услуги и выдает готовый результат государственной услуги через портал в личный кабинет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выдача услугополучателю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услугодателя;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заключения об отсутствии или малозначительности полезных ископаемых в недрах под участком предстоящей застройки" (далее 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услогополучатель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логин (индивидуальный идентификационный номер (далее – ИИН) или бизнес идентификационный номер (далее 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 – регистрация электронного документа (запроса услугополучателя) на портале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 – проверка услугодателем полноты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 – формирование сообщения об отказе в запрашиваемой государственной услуге в связи с имеющимися нарушениями в данных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 – направление документов услугополучателя для согласования в территориальное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процесс 10 – поступление информации от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процесс 11 –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процесс 12 – получение услугополучателем результата государственной услуги,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застройку территорий залегания полезных ископаемых"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разрешения на застройку территорий залегания полезных ископаемых" (далее 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 веб-портал "электронного правительства" www.egov.kz (далее 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Срок оказания государственной услуги с момента подачи документов на портал – 9 (девять)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 – разрешение на застройку территорий залегания полезных ископаемых (далее 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бесплатной основе физическим и юридическим лицам (далее – услугополучатель).</w:t>
      </w:r>
    </w:p>
    <w:bookmarkEnd w:id="18"/>
    <w:bookmarkStart w:name="z9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9"/>
    <w:bookmarkStart w:name="z9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 – ЭЦП) услугополучателя,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руководитель услугодателя в течение 1 (одного) часа ознакамливается с документами и определяет ответственного исполнителя услугодателя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документов необходимых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ответственный исполнитель услугодателя в течение 1 (одного) рабочего дня рассматривает поступившие документы, осуществляет проверку полноты документов и направляет документы в территориальное подразделение уполномоченного органа по изучению недр (далее –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в территориальное подразделение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территориальное подразделение в течение 7 (семи) рабочих дней с момента поступления от услугодателя документов услугополучателя, рассматривает данные документы и направляет услугодателю разрешение,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услугодателю разрешения или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в течение 2 (двух) часов с момента поступления разрешения территориального подразделение готовит разрешение услугодателя и территориального подразделения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на подпись руководителю услугодателя разрешения либо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рассматривает и подписывает разрешение либо мотивированный отказ в течение 2 (двух)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направление подписанного разрешения либо мотивированного отказа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ответственный исполнитель услугодателя в течение 15 (пятнадцати) минут регистрирует результат оказания государственной услуги выдает готовый результат государственной услуги через портал в личный кабинет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 – выдача услугополучателю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ответственный исполнитель услугодателя;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разрешения на застройку территорий залегания полезных ископаемых" (далее 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1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услогополучатель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 – прикрепление в интернет-браузере компьютера услогополучателя регистрационного свидетельства ЭЦП, процесс ввода услогополучателем пароля (процесс авторизации) на портал для получения государственной услуги;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 – проверка на портале подлинности данных о зарегистрированном услугополучателе через логин (индивидуальный идентификационный номер (далее – ИИН) или бизнес идентификационный номер (далее 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 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 – выбор услугополучателем государственной услуги, указанной в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 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 – формирование сообщения об отказе в запрашиваемой государственной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 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 – регистрация электронного документа (запроса услугополучателя) на портале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 – проверка услугодателем полноты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 – формирование сообщения об отказе в запрашиваемой государственной услуге в связи с имеющимися нарушениями в данных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 – направление документов услугополучателя для согласования в территориальное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процесс 10 – поступление информации от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процесс 11 – подготовка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процесс 12 – получение услугополучателем результата государственной услуги, сформированной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08 2015 года № 216</w:t>
            </w:r>
          </w:p>
        </w:tc>
      </w:tr>
    </w:tbl>
    <w:bookmarkStart w:name="z1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контрактов на строительство и (или) эксплуатацию подземных</w:t>
      </w:r>
      <w:r>
        <w:br/>
      </w:r>
      <w:r>
        <w:rPr>
          <w:rFonts w:ascii="Times New Roman"/>
          <w:b/>
          <w:i w:val="false"/>
          <w:color w:val="000000"/>
        </w:rPr>
        <w:t>сооружений, не связанных с разведкой или добычей"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13.09.2016 </w:t>
      </w:r>
      <w:r>
        <w:rPr>
          <w:rFonts w:ascii="Times New Roman"/>
          <w:b w:val="false"/>
          <w:i w:val="false"/>
          <w:color w:val="ff0000"/>
          <w:sz w:val="28"/>
        </w:rPr>
        <w:t>№ 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08 2015 года № 216</w:t>
            </w:r>
          </w:p>
        </w:tc>
      </w:tr>
    </w:tbl>
    <w:bookmarkStart w:name="z1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08 2015 года № 216</w:t>
            </w:r>
          </w:p>
        </w:tc>
      </w:tr>
    </w:tbl>
    <w:bookmarkStart w:name="z2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сервитутов на участки недр, предоставленных для проведения разведки</w:t>
      </w:r>
      <w:r>
        <w:br/>
      </w:r>
      <w:r>
        <w:rPr>
          <w:rFonts w:ascii="Times New Roman"/>
          <w:b/>
          <w:i w:val="false"/>
          <w:color w:val="000000"/>
        </w:rPr>
        <w:t>и добычи общераспространенных полезных ископаемых,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подземных сооружений, не связанных с разведкой или добычей"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 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08 2015 года № 216</w:t>
            </w:r>
          </w:p>
        </w:tc>
      </w:tr>
    </w:tbl>
    <w:bookmarkStart w:name="z2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"Заключение, регистрация и хранение контрактов на строительство и (или)</w:t>
      </w:r>
      <w:r>
        <w:br/>
      </w:r>
      <w:r>
        <w:rPr>
          <w:rFonts w:ascii="Times New Roman"/>
          <w:b/>
          <w:i w:val="false"/>
          <w:color w:val="000000"/>
        </w:rPr>
        <w:t>эксплуатацию подземных сооружений, не связанных с разведкой или добычей"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 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№216</w:t>
            </w:r>
          </w:p>
        </w:tc>
      </w:tr>
    </w:tbl>
    <w:bookmarkStart w:name="z1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старательство"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акимата Западно-Казахстанской области от 04.10.2019 </w:t>
      </w:r>
      <w:r>
        <w:rPr>
          <w:rFonts w:ascii="Times New Roman"/>
          <w:b w:val="false"/>
          <w:i w:val="false"/>
          <w:color w:val="ff0000"/>
          <w:sz w:val="28"/>
        </w:rPr>
        <w:t>№ 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лицензии на старательство" (далее 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земельных отношений Западно-Казахстанской области" (далее – услугодатель), (расположенного по адресу: Западно-Казахстанская область, город Уральск, улица Х.Чурина, дом 116)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старательство", утвержденного приказом Министра по инвестициям и развитию Республики Казахстан от 28 апреля 2015 года №501 "Об утверждении стандартов государственных услуг в сфере геологии и пользования водными ресурсами" (зарегистрирован в Министерстве юстиции Республики Казахстан 26 июня 2015 года №11452) (далее 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 момента подачи документов 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переоформлении лицензии –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государственной услуги 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переоформленная лицензия (далее – Лицензия),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 Государственная услуга оказывается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лицам (далее 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услугополучателю является заявление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– документы).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с момента подачи документов услугополучателем осуществляет прием и их регистрацию в журнале регистрации в течение 10 (десяти)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 (двух) часов ознакамливается с документами и определяет ответственного исполнителя услугодателя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документы, осуществляет проверку полноты документов и готовит лицензию либо мотивированный отказ в течение 5 (пяти)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лицензии либо мотивированный отказ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рассматривает и подписывает лицензию либо мотивированный отказ в течение 2 (двух)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направление подписанной лицензии либо мотивированного отказа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результат оказания государственной услуги в журнале регистрации в течение 15 (пятнадцати) минут и выдает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– выдача услугополучателю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подразделений, (сотрудников)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старательство".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