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2bc3" w14:textId="91b2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августа 2015 года № 200. Зарегистрировано Департаментом юстиции Западно-Казахстанской области 16 сентября 2015 года № 4031.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регламенты государственных услуг в области здравоохранения по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"Вызов врача на дом"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"Запись на прием к врачу"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"Прикрепление к медицинской организации, оказывающей первичную медико-санитарную помощь"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"Добровольное анонимное и обязательное конфиденциальное медицинское обследование на наличие ВИЧ-инфекции"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с противотуберкулезной организации"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с психоневрологической организации"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с наркологической организации"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"Выдача выписки из медицинской карты стационарного больного"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с медицинской организации, оказывающей первичную медико-санитарную помощь"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"Выдача листа о временной нетрудоспособности"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о временной нетрудоспособности"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00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постановления акимата Западно-Казахстанской области от 1 июля 2014 года № 170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в области здравоохранения по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3599, опубликованное 16 августа 2014 года в газетах "Орал өңірі" и "Приуралье"), от 14 октября 2014 года № 263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"Прикрепление к медицинской организации, оказывающей первичную медико-санитарную помощь"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3677, опубликованное 22 ноября 2014 года в газетах "Орал өңірі" и "Приуралье") и от 14 октября 2014 года № 264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"Добровольное анонимное и обязательное конфиденциальное медицинское обследование на наличие ВИЧ-инфекции"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3697, опубликованное 20 декабря 2014 года в газетах "Орал өңірі" и "Приуралье").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здравоохранения Западно-Казахстанской области" (К. М. 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Западно-Казахстанской области Макен Б. 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"Вызов врача на дом"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дом", утвержденного приказом Министра здравоохранения и социального развития Республики Казахстан от 27 апреля 2015 года № 272 "Об утверждении государственных стандартов в области здравоохранения" (зарегистрирован в Министерстве юстиции Республики Казахстан 11 июня 2015 года № 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услугодателя (при непосредственном обращении или по телефонной связи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физическим лицам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 непосредственном обращении или по телефонной связи - запись в журнале регистрации вызовов услугодателя и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электронном формате при обращении на портал - уведомление в виде статуса электронной заявки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после принятия запроса на оказание государственной услуги услугополучателю на дому оказывается медицинская помощь в день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услугодателя - с понедельника по субботу (понедельник - пятница с 8-00 до 20-00 часов без перерыва, в субботу с 9-00 до 14-00 часов) кроме выходных (воскресенье) и праздничных дней,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портала - круглосуточно, за исключением технических перерывов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или обращение по телефонной связи услугополучателя к услугодателю,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непосредственном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предоставляет документ, удостоверяющий личность (далее - документ) медицинскому регистратору (далее - регистратор).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проверяет наличие прикрепления к услугодателю, согласно регистра прикрепленного населения (далее - РПН), при наличии прикрепления к услугодателю, производит запись в журнале, в случае отсутствия прикрепления, услугополучателю предоставляется мотивированный отказ,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Результат-запись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регистратор в устной форме предоставляет информацию о посещении врача в течение дня,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сообщает устно услугополучателю информацию о посещении врача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на получение государственной услуги принимается за 2 часа до окончания работы услугодателя (до 18-00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предоставляет информацию о личных данных в устной форме для идентификации фамилию, имя, отчество (далее - Ф.И.О.), индивидуальный идентификационный номер (далее - ИИН), адрес проживания, домашний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проверяет наличие прикрепления к услугодателю согласно РПН, при наличии прикрепления к услугодателю, производит запись в журнале, в случае отсутствия прикрепления, услугополучателю предоставляется мотивированный отказ,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Результат-запись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регистратор в устной форме предоставляет информацию о посещении врача в течение дня,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сообщает устно услугополучателю информацию о посещении врача в течение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заполняет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в течение рабочего времени проверяет портал на наличие поступившего запроса, в случае наличия запроса, обрабатывает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наличие прикрепления к услугодателю, согласно РПН, в случае наличия прикрепления, производит запись в журнале, формирует уведомление в виде статуса электронной заявки в личном кабинете, подписывает ЭЦП услугодателя, в случае отсутствия прикрепления формирует мотивированный отказ в электронном виде, подписанной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уведомление о вызове врача на дом либо мотивированный отказ в электронном виде.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регистратура услугодателя.</w:t>
      </w:r>
    </w:p>
    <w:bookmarkEnd w:id="23"/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Департаментом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ИИН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авторизации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3 - выбор услугополучателем государственной услуги, указанной в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запрос статуса прикрепления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2 - проверка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формирование справки о мотивированном отказе в оказании государственной услуги при отсутствии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6 -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7 - запрос на государственную услугу из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 процесс 8 - отправка запроса, подписанного ЭЦП услугополучателя на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условие 3 - проверка поступивших данных на портале и оформление справки подтверждения;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9 - результатом оказания государственной услуги является формирование порталом справки о регистрации запроса вызова врача на дом (Ф.И.О. врача, время/дата посещения, дополнительная информация) подписанная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"Вызов врача на дом" (далее - Регламент).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"Вызов врача на дом"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"Вызов врача на дом"</w:t>
            </w:r>
          </w:p>
        </w:tc>
      </w:tr>
    </w:tbl>
    <w:bookmarkStart w:name="z8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Западно–Казахстанской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"Запись на прием к врачу"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ПМСП)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врачу",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Министерстве юстиции Республики Казахстан от 11 июня 2015 года № 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услугодателя (при непосредственном обращении или по телефонной связи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www.egov.kz.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 непосредственном обращении или по телефонной связи к услугодателю -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-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электронном формате при обращении на портал - уведомление в виде статуса электронной заявки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услугодателя - с понедельника по субботу (понедельник - пятница с 8.00 до 20.00 часов без перерыва, в субботу с 9.00 до 14.00 часов), кроме выходных (воскресенье)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30"/>
    <w:bookmarkStart w:name="z10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или обращение по телефонной связи услугополучателя к услугодателю, при обращении через портал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непосредственном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предоставляет документ, удостоверяющий личность (далее - документ) медицинскому регистратору (далее - регистратор).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проверяет наличие прикрепления к услугодателю, согласно регистра прикрепленного населения (далее - РПН),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прикрепления к услугодателю, регистратор определяет время приема, согласно графика и предоставляет возможность услугополучателю выбрать свободное время приема врача, производит запись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прикрепления к услугодателю, услугополучателю предоставляется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регистратор в устной форме предоставляет информацию о дате и времени приема врача,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информации в устной форме о дате и времени приема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предоставляет информацию о данных в устной форме для идентификации фамилию, имя, отчество (далее - ФИО), индивидуальный идентификационный номер (далее - ИИН), адрес проживания, домашний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проверяет наличие прикрепления к услугодателю согласно РПН,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прикрепления к услугодателю, регистратор определяет время приема, согласно графика и предоставляет возможность услугополучателю выбрать свободное время приема врача, производит запись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прикрепления к услугодателю, услугополучатель получает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запись в журнале либо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регистратор в устной форме предоставляет информацию о дате и времени приема врача, не более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информации в устной форме о дате и времени приема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заполняет запрос на портале в форме электронного документа, удостоверенного ЭЦП услугополучателя, согласно приложению 2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регистратор в течение рабочего времени проверяет портал на наличие поступившего запроса, в случае наличия запроса, обрабатывает их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наличие прикрепления к услугодателю, согласно РПН;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прикрепления, регистратор производит запись в журнале, формирует справку (подтверждение) в электронном виде, подписанной электронной цифровой подписью (далее – ЭЦП) услугодателя,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прикрепления регистратор формирует мотивированный отказ в электронном виде, удостоверенного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справки о записи на прием к врачу в электронном виде.</w:t>
      </w:r>
    </w:p>
    <w:bookmarkEnd w:id="32"/>
    <w:bookmarkStart w:name="z1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3"/>
    <w:bookmarkStart w:name="z1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регистратура услугодателя.</w:t>
      </w:r>
    </w:p>
    <w:bookmarkEnd w:id="34"/>
    <w:bookmarkStart w:name="z1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Департаментом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- Государственная корпорация)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ИИН и пароля (осуществляется для не зарегистрированныхуслугополучателей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авторизации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3 - выбор услугополучателем государственной услуги, указанной в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запрос статуса прикрепления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2 - проверка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формирование справки о мотивированном отказе в оказании государственной услуги при отсутствии прикрепления услугополучателя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6 -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7 - запрос на электронную государственную услугу из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8 - отправка запроса, подписанного ЭЦП услугополучателя в портале на узел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условие 3 - проверка поступивших данных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9 - результатом оказания государственной услуги является справка о регистрации записи на прием к врачу (Ф.И.О. врача, номер кабинета, время/дата посещения, дополнительная информация), подписанная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"Запись на прием к врачу" (далее - Регламент). Справочник бизнес-процессов оказания государственной услуги размещается на веб-портале "электронного правительства", интернет-ресурсе услугодателя.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"Запись на прием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врачу"</w:t>
            </w:r>
          </w:p>
        </w:tc>
      </w:tr>
    </w:tbl>
    <w:bookmarkStart w:name="z1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"Запись на прием к врачу"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 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"Запись на прием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врачу"</w:t>
            </w:r>
          </w:p>
        </w:tc>
      </w:tr>
    </w:tbl>
    <w:bookmarkStart w:name="z1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структурных подразделений (сотрудников) в процессе оказании государственной услуги через портал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1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40"/>
    <w:bookmarkStart w:name="z1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"Прикрепление к медицинской организации, оказывающей первичную медико-санитарную помощь"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веб-портал "электронного правительства" www.egov.kz (далее 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уведомление (талон) о прикреплении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 - талон).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 момента сдачи услугополучателем документов услугодателю, а также при обращении через портал 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максимально допустимое время ожидания для сдачи документов 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максимально допустимое время обслуживания услугополучателя 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12.00 часов в субботу).</w:t>
      </w:r>
    </w:p>
    <w:bookmarkEnd w:id="41"/>
    <w:bookmarkStart w:name="z1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1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запрос услугополучателя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через портал направляет запрос в форме электронного документа, удостоверенного регистрационным свидетельством электронно-цифровой подписи (далее 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медицинский регистратор (далее – регистратор) в течение 1 (одного) рабочего дня с момента поступления запроса проверяет портал на наличие поступившего запроса, при наличии запроса обрабатывает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достоверности предоставленных сведений прикрепляет услугополучателя, формирует и направляет талон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недостоверности предоставленных сведений отказывает в прикреплении, формирует и направляет мотивированный отказ услугополучателю в "личный кабинет".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 – формирует, направляет талон либо мотивированный отказ услугополучателю в "личный кабинет".</w:t>
      </w:r>
    </w:p>
    <w:bookmarkEnd w:id="43"/>
    <w:bookmarkStart w:name="z1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5"/>
    <w:bookmarkStart w:name="z1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2 - формирование порталом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2 - проверка на портале срока действия регистрационного свидетельства ЭЦП и отсутствия в списке отозванных (аннулированных) регистрационного свидетельства ЭЦП, а также соответствия идентификационных данных между ИИН, указанном в запросе и ИИН,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услугодателем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6 – формирование сообщения об отказе в запрашиваемой государственной услуге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7 - получение услугополучателем талона,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1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1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19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"Добровольное анонимное и обязательное конфиденциальное медицинское обследование на наличие ВИЧ-инфекции"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0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1"/>
    <w:bookmarkStart w:name="z2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"Добровольное анонимное и обязательное конфиденциальное медицинское обследование на наличие ВИЧ-инфекции"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ПМСП) и государственным коммунальным казенным предприятием "Областной центр по профилактике и борьбе со СПИД" управления здравоохранения акимата Западно-Казахстанской области (далее - центр СПИД) (далее -услугодатели)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ВИЧ-инфекции",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Министерстве юстиции Республики Казахстан от 11 июня 2015 года № 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справка-сертификат об исследовании на антитела к вирусу иммунодефицита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 апреля 2015 года № 246 "Об 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на бесплатной основе" (зарегистрированный в Реестре государственной регистрации нормативных правовых актов № 11145)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3 (трех)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отрицательного результата 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гражданам Республики Казахстан и оралманам, платно иностранцам и лицам без гражданства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Стоимость оказания государственной услуги определяется услугодателем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 сентября 2009 года "О здоровье народа и системе здравоохранения" и размещается на интернет-ресурсе услугодателя либо в помещениях услугодателя. Оплата производится за наличный расчет в кассе услугодателя.</w:t>
      </w:r>
    </w:p>
    <w:bookmarkEnd w:id="52"/>
    <w:bookmarkStart w:name="z21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53"/>
    <w:bookmarkStart w:name="z2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 обращение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обязательном медицинском обследовании лиц на наличие ВИЧ-инфекции услугополучатель предъявляет документ, удостоверяющий личность (далее - документ).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добровольном анонимном обследовании на наличие ВИЧ-инфекции документы не требуются, услугополучателю присваивается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медицинская сестра кабинета забора крови производит забор крови, регистрирует, не более 20 минут, организует доставку пробы крови в лабораторию центра СПИД, не более 24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доставляет пробу крови в лабораторию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бригада диагностической лаборатории центра СПИД проводит исследование пробы крови на наличие ВИЧ-инфекции, при отрицательном результате передает заключение в кабинет забора крови для выдачи результата, при положительном результате передает информацию в эпидемиологический отдел центра СПИД для организации запроса второй сыворотки (далее - С2), не более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результат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эпидемиологический отдел центра СПИД организует запрос С2, не более 1 рабочего дня. ПМСП производит забор крови С2, в случае невозможности произвести забор крови С2 у услугополучателя, в связи с неявкой, исчисление срока оказания государственной услуги приостанавливается до забора крови С2. ПМСП организует доставку С2 в лабораторию центра СПИД,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доставка С2 в лабораторию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бригада диагностической лаборатории центра СПИД проводит исследование С2 на наличие ВИЧ-инфекции методом иммуноферментного анализа (далее - ИФА), оформляет результат, не более 1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результате С2 технический отдел центра СПИД организует доставку С2 в лабораторию Республиканского центра СПИД (далее - РЦ СПИД),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результате С2 врач-лаборант передает информацию в эпидемиологический отдел для расследования случая и организации запроса третьей сыворотки (далее - С3).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исследование С2 и доставка в лабораторию РЦ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эпидемиологический отдел центра СПИД организует запрос С3, не более 1 рабочего дня. ПМСП производит забор крови С3, в случае невозможности произвести забор крови у услугополучателя, в связи с неявкой, исчисление срока оказания государственной услуги приостанавливается до забора крови С3. ПМСП организуют доставку С3 в лабораторию центра СПИД,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доставка С3 в лабораторию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бригада диагностической лаборатории центра СПИД проводит исследование С3 на наличие ВИЧ-инфекции, оформляет результат, не более 1 рабочего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отрицательном результате С3 оформляет результат и передает в кабинет забора крови для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положительном результате С3 технический отдел центра СПИД организует доставку С3 в лабораторию РЦ СПИД, не более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исследование С3 и доставка в лабораторию РЦ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лаборатория РЦ СПИД проводит исследование методом ИФА, отрицательный результат направляет в центр СПИД для выдачи результата исследования. При положительном результате проводит подтверждающий тест методом иммунногоблотинга, регистрирует и передает в центр СПИД, не более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окончательный результат обследования на наличие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лечебно-профилактический отдел центра СПИД: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отрицательного результата обследования врач проводит послетестовое консультирование, в ходе которого выдает услугополучателю результат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окончательного положительного результата обследования врач проводит послетестовое консультирование, выдает письменное уведомление, не более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услугополучателю результата исследования или письменного уведомления услугополучателя о положительном результате.</w:t>
      </w:r>
    </w:p>
    <w:bookmarkEnd w:id="54"/>
    <w:bookmarkStart w:name="z23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55"/>
    <w:bookmarkStart w:name="z2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кабинет забора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лаборатория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эпидемиологический отдел центра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лаборатория РЦ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лечебно-профилактический отдел центра СПИД.</w:t>
      </w:r>
    </w:p>
    <w:bookmarkEnd w:id="56"/>
    <w:bookmarkStart w:name="z2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Департаментом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2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"Добровольное анонимное и обязательное конфиденциальное медицинское обследование на наличие ВИЧ-инфекции". Справочник бизнес-процессов оказания государственной услуги размещается на веб-портале "электронного правительства", интернет-ресурсеуслугодателя.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"Добровольное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анонимное и 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конфиденциальное медицинское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на наличие 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инфекции"</w:t>
            </w:r>
          </w:p>
        </w:tc>
      </w:tr>
    </w:tbl>
    <w:bookmarkStart w:name="z24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9"/>
    <w:bookmarkStart w:name="z25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"Добровольное анонимное и обязательное конфиденциальное медицинское обследование на наличие ВИЧ-инфекции"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ВИЧ – вирус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СПИД –синдром приобретенного иммунодефицита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25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5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2"/>
    <w:bookmarkStart w:name="z2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противотуберкулезной организации"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с перечнем документов, необходимых для оказания государственной услуги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–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-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Справки –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на портал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 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 – 30 (тридцать) минут.</w:t>
      </w:r>
    </w:p>
    <w:bookmarkEnd w:id="63"/>
    <w:bookmarkStart w:name="z26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64"/>
    <w:bookmarkStart w:name="z2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2 - формирование порталом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электронно-цифровой подписи (далее 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2 - проверка на портале срока действия регистрационного свидетельства ЭЦП и отсутствия в списке отозванных (аннулированных) регистрационного свидетельства ЭЦП, а также соответствия идентификационных данных между ИИН, указанном в запросе и ИИН,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в базе данных "Национальный регистр больных туберкулезом";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6 – формирование сообщения об отказе в запрашиваемой государственной услуге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7 - получение услугополучателем Справки,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2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8"/>
    <w:bookmarkStart w:name="z2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психоневрологической организации"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филиал некоммерческого акционерного общества "Государственная корпорация "Правительство для граждан" по Западно-Казахстанской области (далее 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 момента сдачи пакета документов в Государственную корпорацию, а также при обращении на портал 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максимально допустимое время ожидания для сдачи документов 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максимально допустимое время обслуживания услугополучателя – 30 (тридцать) минут.</w:t>
      </w:r>
    </w:p>
    <w:bookmarkEnd w:id="69"/>
    <w:bookmarkStart w:name="z30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 данные доверенности не заполняются),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 – направление запроса через шлюз "электронного правительства" (далее – ШЭП) в государственную базу данных физических лиц (далее – ГБД ФЛ) о данных услугополучателя, а также в Единую нотариальную информационную систему (далее – ЕНИС) о данных доверенности представителя услугополучателя,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 – проверка наличия данных услугополучателя в ГБД ФЛ, данных доверенности в ЕНИС,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формирование сообщения об отсутствии данных услугополучателя в ГБД ФЛ или данных доверенности в ЕНИС,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 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 – АРМ РШЭП), в течение 1(одной)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 – регистрация электронного документа АРМ РШЭП, в течение 1 (одной) минуты;</w:t>
      </w:r>
    </w:p>
    <w:bookmarkEnd w:id="71"/>
    <w:bookmarkStart w:name="z3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7 – обработка и формирование Справки в Электронном регистре психиатрических больных, в течение 5 (пяти) минут;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8 – получение услугополучателем через работника Государственной корпорации Справки,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2 - формирование порталом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2 - проверка на портале срока действия регистрационного свидетельства ЭЦП и отсутствия регистрационного свидетельства ЭЦП в списке отозванных (аннулированных), а также соответствия идентификационных данных между ИИН, указанном в запросе и ИИН,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услугополучателя через АРМ РШЭП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 – обработка и формирование Справки в Электронном регистре психиатрических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 – получение услугополучателем Справки,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должностных лиц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33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 через Государственную корпорацию</w:t>
      </w:r>
    </w:p>
    <w:bookmarkEnd w:id="74"/>
    <w:bookmarkStart w:name="z3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справки с психоневрологической организации"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33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4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7"/>
    <w:bookmarkStart w:name="z3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наркологической организации"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здравоохранения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филиал некоммерческого акционерного общества "Государственная корпорация "Правительство для граждан" по Западно-Казахстанской области (далее 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 момента сдачи пакета документов в Государственную корпорацию, а также при обращении на портал 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максимально допустимое время ожидания для сдачи документов 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максимально допустимое время обслуживания услугополучателя – 30 (тридцать) минут.</w:t>
      </w:r>
    </w:p>
    <w:bookmarkEnd w:id="78"/>
    <w:bookmarkStart w:name="z3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3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 данные доверенности не заполняются),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 – направление запроса через шлюз "электронного правительства" (далее – ШЭП) в государственную базу данных физических лиц (далее – ГБД ФЛ) о данных услугополучателя, а также в Единую нотариальную информационную систему (далее – ЕНИС) – о данных доверенности представителя услугополучателя,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 – проверка наличия данных услугополучателя в ГБД ФЛ, данных доверенности в ЕНИС,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формирование сообщения об отсутствии данных услугополучателя в ГБД ФЛ или данных доверенности в ЕНИС,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 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 – АРМ РШЭП),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 – регистрация электронного документа АРМ РШЭП, в течение 1 (одной) минуты;</w:t>
      </w:r>
    </w:p>
    <w:bookmarkEnd w:id="80"/>
    <w:bookmarkStart w:name="z3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7 – обработка и формирование Справки в Электронном регистре наркологических больных, в течение 5 (пяти) минут;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8 – получение услугополучателем через работника Государственной корпорации Справки, в течение 1 (одной)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2 - формирование порталом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2 - проверка на портале срока действия регистрационного свидетельства ЭЦП и отсутствия регистрационного свидетельства ЭЦП в списке отозванных (аннулированных), а также соответствия идентификационных данных между ИИН, указанном в запросе и ИИН, указанном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документа (запроса услугополучателя), удостоверенного (подписанного) ЭЦП услугополучателя через АРМ РШЭП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 – обработка и формирование Справки в Электронном регистре наркологических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 – получение услугополучателем Справки,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должностных лиц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3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 через Государственную корпорацию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3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5"/>
    <w:bookmarkStart w:name="z3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выписки из медицинской карты стационарного больного"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 оказывающими стационарную помощь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Министерстве юстиции Республики Казахстан 11 июня 2015 года № 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- выписка из медицинской карты стационарного больного в бумажном виде по форме, утвержденной исполняющего обязанности Министра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2010 года № 907 "Об 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 6697), подписанная врачом-ординатором, заверенная личной врачебной печатью и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-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График работы услугодателя - с понедельника по пятницу с 8.00 до 17.00 часов, без перерыва,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6"/>
    <w:bookmarkStart w:name="z3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7"/>
    <w:bookmarkStart w:name="z3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решение врача-ординатора (далее-врач) об окончании срока лечения и пребывания в стационаре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врач на основании медицинской карты стационарного больного оформляет выписку,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производит регистрацию выписки в журнал выписок стационарных больных, заверяет личной печатью и печатью услугодателя и выдает на руки услугополучателю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выписки услугополучателю.</w:t>
      </w:r>
    </w:p>
    <w:bookmarkEnd w:id="88"/>
    <w:bookmarkStart w:name="z3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9"/>
    <w:bookmarkStart w:name="z4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врач.</w:t>
      </w:r>
    </w:p>
    <w:bookmarkEnd w:id="90"/>
    <w:bookmarkStart w:name="z4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Департаментом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1"/>
    <w:bookmarkStart w:name="z4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с медицинской организации, оказывающей первичную медико-санитарную помощь" (далее – Регламент).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выписки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больного"</w:t>
            </w:r>
          </w:p>
        </w:tc>
      </w:tr>
    </w:tbl>
    <w:bookmarkStart w:name="z4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 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из медицинской карты стационарного больного"</w:t>
      </w:r>
    </w:p>
    <w:bookmarkEnd w:id="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5"/>
    <w:bookmarkStart w:name="z4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справки с медицинской организации, оказывающей первичную медико-санитарную помощь"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- ПМСП)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помощь", утвержденного 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Министерстве юстиции Республики Казахстан 11 июня 2015 года № 11304)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- справка с медицинской организации, оказывающей ПМСП, выданная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 формам № 035-2/у и № 079/у,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 ноября 2010 года № 907 "Об 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 6697) (далее - справка), подписанная участковым врачом или врачом общей практики (далее - врачом), заверенная личной врачебной печатью и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(либо его представителя по доверенности) (далее 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График работы услугодателя - с понедельника по пятницу с 8.00 до 20.00 часов без перерыва,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6"/>
    <w:bookmarkStart w:name="z4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7"/>
    <w:bookmarkStart w:name="z4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непосредственном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обращается к врачу в порядке очереди, предварительной записи и ускоренного обслуживания, врач проверяет наличие услугополучателя в базе данных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- проверка в базе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врач заполняет справку, заверяет врачебной личной печатью и направляет услугополучателя к медицинскому регистратору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к медицинскому регистратору;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медицинский регистратор (далее - медрегистратор) регистрирует в журнале регистрации справок, заверяет справку печатью услугодателя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вызове на дом выдача справки услугополучателю, в течение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справки.</w:t>
      </w:r>
    </w:p>
    <w:bookmarkEnd w:id="98"/>
    <w:bookmarkStart w:name="z42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99"/>
    <w:bookmarkStart w:name="z4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медицинский регистратор.</w:t>
      </w:r>
    </w:p>
    <w:bookmarkEnd w:id="100"/>
    <w:bookmarkStart w:name="z4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Департаментом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1"/>
    <w:bookmarkStart w:name="z4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справки с медицинской организации, оказывающей первичную медико-санитарную помощь" (далее – Регламент).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 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4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медицинской организации, оказывающей первичную медико-санитарную помощь"</w:t>
      </w:r>
    </w:p>
    <w:bookmarkEnd w:id="10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4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5"/>
    <w:bookmarkStart w:name="z4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листа о временной нетрудоспособности"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субъектами здравоохранения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- лист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 марта 2015 года № 183 "Об 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№ 10964).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График работы услугодателя - с понедельника по пятницу с 8.00 до 20.00 часов без перерыва,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6"/>
    <w:bookmarkStart w:name="z45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7"/>
    <w:bookmarkStart w:name="z4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 направлению врача предоставляет документ, удостоверяющий личность (далее - документ) медицинскому регистратору (далее - 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регистратор осуществляет регистрацию персональных данных: фамилия, имя, отчество, адрес проживания, место работы, диагноз услугополучателя в книгу регистрации листов нетрудоспособности по форме № 036/у,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 ноября 2010 года № 907 "Об утверждении форм первичной медицинской документации организаций здравоохранения" (далее – Приказ), заполняет лист о временной нетрудоспособности и выдает услугополучателю, в течение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- выдача листа о временной нетрудоспособности.</w:t>
      </w:r>
    </w:p>
    <w:bookmarkEnd w:id="108"/>
    <w:bookmarkStart w:name="z4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9"/>
    <w:bookmarkStart w:name="z4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листа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нетрудоспособности"</w:t>
            </w:r>
          </w:p>
        </w:tc>
      </w:tr>
    </w:tbl>
    <w:bookmarkStart w:name="z46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1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47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13.08.2019 </w:t>
      </w:r>
      <w:r>
        <w:rPr>
          <w:rFonts w:ascii="Times New Roman"/>
          <w:b w:val="false"/>
          <w:i w:val="false"/>
          <w:color w:val="ff0000"/>
          <w:sz w:val="28"/>
        </w:rPr>
        <w:t>№ 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7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13"/>
    <w:bookmarkStart w:name="z4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о временной нетрудоспособности"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субъектами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 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- справка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 марта 2015 года №183 "Об 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№10964).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физическим лицам (далее -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График работы услугодателя - с понедельника по субботу с 8.00 до 20.00 часов без перерыва (в часы работы участкового врача), в субботу с 9.00 до 14.00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4"/>
    <w:bookmarkStart w:name="z47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5"/>
    <w:bookmarkStart w:name="z4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 направлению врача предоставляет документ, удостоверяющий личность (далее - документ) медицинскому регистратору (далее - регистратор);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регистратор осуществляет регистрацию персональных данных: фамилия, имя, отчество, адрес проживания, место работы (учебы), диагноз услугополучателя в книгу регистрации листов нетрудоспособности по форме № 036/у,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 ноября 2010 года №907 "Об утверждении форм первичной медицинской документации организаций здравоохранения" (далее - Приказ), заполняет справку о временной нетрудоспособности и выдает услугополучателю,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- выдача справки о временной нетрудоспособности.</w:t>
      </w:r>
    </w:p>
    <w:bookmarkEnd w:id="116"/>
    <w:bookmarkStart w:name="z48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4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нетрудоспособности"</w:t>
            </w:r>
          </w:p>
        </w:tc>
      </w:tr>
    </w:tbl>
    <w:bookmarkStart w:name="z4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1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