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0216" w14:textId="e400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июля 2015 года № 193. Зарегистрировано Департаментом юстиции Западно-Казахстанской области 1 сентября 2015 года № 4014. Утратило силу постановлением акимата Западно-Казахстанской области от 1 июня 2020 года № 126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Западно-Казахстанской области от 15.04.2016 </w:t>
      </w:r>
      <w:r>
        <w:rPr>
          <w:rFonts w:ascii="Times New Roman"/>
          <w:b w:val="false"/>
          <w:i w:val="false"/>
          <w:color w:val="000000"/>
          <w:sz w:val="28"/>
        </w:rPr>
        <w:t>№ 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 июля 2014 года № 192 "Об утверждении регламентов государственных услуг, оказываемых в сфере поддержки предпринимательской деятельности" (зарегистрированное в Реестре государственной регистрации нормативных правовых актов № 3618, опубликованное 13 сентября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предпринимательства и индустриально-инновационного развития Западно-Казахстанской области" (А. К. Джакупов)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 Контроль за исполнением настоящего постановления возложить на заместителя акима Западно-Казахстанской области И. В. Стексова.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193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субсидирования части ставки вознаграждения по кредитам в рамках Единой программы поддержки и развития бизнес "Дорожная карта бизнеса 2020"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22.09.2016 </w:t>
      </w:r>
      <w:r>
        <w:rPr>
          <w:rFonts w:ascii="Times New Roman"/>
          <w:b w:val="false"/>
          <w:i w:val="false"/>
          <w:color w:val="ff0000"/>
          <w:sz w:val="28"/>
        </w:rPr>
        <w:t>№ 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 расположенный по адресу: Западно-Казахстанская область, город Уральск, улица Х. 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утвержденного приказом Министра национальной экономики Республики Казахстан от 24 апреля 2015 года № 352 "Об утверждении стандартов государственных услуг в сфере предпринимательства" (зарегистрирован в Министерстве Юстиции Республики Казахстан 26 мая 2015 года № 11181)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канцелярией местных исполнительных органов областей, городов областного и районного значения, районов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услуги: выписка из протокола заседания (далее – выписка) Регионального координационного совета (далее 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Западно-Казахстанской области от 31.10.2017 </w:t>
      </w:r>
      <w:r>
        <w:rPr>
          <w:rFonts w:ascii="Times New Roman"/>
          <w:b w:val="false"/>
          <w:i w:val="false"/>
          <w:color w:val="000000"/>
          <w:sz w:val="28"/>
        </w:rPr>
        <w:t>№ 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бесплатно физическим и юридическим лицам (далее – услугополучатель).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заявление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принимает документы от услугополучателя, и направляет их руководителю услугодателя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после ознакомления с документами определяет ответственного исполнителя услугодателя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осуществляет проверку документов, готовит документы для рассмотрения и направляет на РКС (в течение 14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 принимает решение о возможности или невозможности предоставления субсидирования ставки вознаграждения по кредитам, которое оформляется протоколом (в течение 3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подготовка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услугодателя подписывает протокол заседания РКС его членами (в течение 3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сотрудник канцелярии услугодателя выдает выписку из протокола заседания РКС услугополучателю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предоставление субсидирования части ставки вознаграждения по кредитам.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Отказ в государственной услуге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2020". Справочник бизнес процессов оказания государственный услуги размещается на веб-портале "электронного правительства", интернет-ресурсе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(бездействия) услугодателя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кредитам в рамках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№193</w:t>
            </w:r>
          </w:p>
        </w:tc>
      </w:tr>
    </w:tbl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31.10.2017 </w:t>
      </w:r>
      <w:r>
        <w:rPr>
          <w:rFonts w:ascii="Times New Roman"/>
          <w:b w:val="false"/>
          <w:i w:val="false"/>
          <w:color w:val="ff0000"/>
          <w:sz w:val="28"/>
        </w:rPr>
        <w:t>№ 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 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кредитам до 180 миллионов тенге (далее – млн. тенге) – акционерным обществом "Фонд развития предпринимательства "Даму" (далее – финансовое агентство,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кредитам свыше 180 млн. тенге - государственным учреждением "Управление предпринимательства и индустриально-инновационного развития Западно-Казахстанской области" (далее - услугодатель) расположенный по адресу: Западно-Казахстанская область, город Уральск, улица Х. Чурина, дом 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 приказом Министра национальной экономики Республики Казахстан от 24 апреля 2015 года № 352 "Об утверждении стандартов государственных услуг в сфере предпринимательства" (зарегистрирован в Министерстве юстиции Республики Казахстан 26 мая 2015 года № 11181) (далее 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кредитам до 180 млн. тенге – канцелярию финансового агентства, веб-портал "электронного правительства" www. egov.kz (далее - веб-портал);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кредитам свыше 180 млн. тенге -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кредитам до 180 млн. тенге – предварительное гарантийное письмо финансового агентства либо уведомление с мотивированным ответом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кредитам свыше 180 млн. тенге – выписка из протокола заседания (далее – выписка) Регионального координационного совета (далее – РКС)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 – ЭЦП)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Государственная услуга оказывается физическим и юридическим лицам (далее-услугополучатель) на бесплатной основе.</w:t>
      </w:r>
    </w:p>
    <w:bookmarkEnd w:id="14"/>
    <w:bookmarkStart w:name="z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подразделений(сотрудников) услугодателя в процессе оказания государственной услуги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заявление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сдаче документов по кредитам свыше 180 млн. тенге в течение 10 (десяти)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принимает документы от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 и направляет их руководителю услугодателя (в течение1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прием и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после ознакомления с документами определяет ответственного исполнителя услугодателя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документов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осуществляет проверку документов, готовит документы для рассмотрения на РКС (в течение 3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 принимает решение о возможности или невозможности предоставления гарантий по кредитам, которое оформляется протоколом (в течение 3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подготовка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услугодателя подписывает протокол заседания РКС его членами и готовит выписку из протокола заседания РКС (в течение 3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подготовка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сотрудник канцелярии услугодателя выдает выписку из протокола заседания РКС услугополучателю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предоставление гарантий по кредитам.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Отказ в государственной услуге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8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7"/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РКС.</w:t>
      </w:r>
    </w:p>
    <w:bookmarkEnd w:id="18"/>
    <w:bookmarkStart w:name="z9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 – ИИН) и (или) бизнес– идентификационного номера (далее – БИН), а также пароля (осуществляется для незарегистрированных на портале услугополучателей);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 – процесс ввода услугополучателем ИИН или 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 – проверка на портале подлинности данных о зарегистрированном услугополучателе через ИИН или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 – формирование порталом сообщения о мотивированном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 – выбор услугополучателем государственной услуги, указанной в регламенте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 – Регламент),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БИН, указанным в запросе, и ИИН или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 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 – направление электронного пакета документов (запроса услугополучателя), удостоверенного (подписанного) ЭЦП услугополучателем через шлюз "электронного правительства" (далее – ШЭП) в автоматизированное рабочее место регионального шлюза "электронного правительства" (далее 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 – проверка услугодателем соответствия приложенных услугополучателем пакета документов, указанных в Стандарте, которые являются основанием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 –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 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Справочник бизнес процессов оказания государственный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Обжалование решений, действий (бездействия) услугодателя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1"/>
    <w:bookmarkStart w:name="z1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bookmarkStart w:name="z1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1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25"/>
    <w:bookmarkStart w:name="z1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1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193</w:t>
            </w:r>
          </w:p>
        </w:tc>
      </w:tr>
    </w:tbl>
    <w:bookmarkStart w:name="z12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22.09.2016 </w:t>
      </w:r>
      <w:r>
        <w:rPr>
          <w:rFonts w:ascii="Times New Roman"/>
          <w:b w:val="false"/>
          <w:i w:val="false"/>
          <w:color w:val="ff0000"/>
          <w:sz w:val="28"/>
        </w:rPr>
        <w:t>№ 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2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0"/>
    <w:bookmarkStart w:name="z1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 расположенный по адресу: Западно-Казахстанская область, город Уральск, улица Х. 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 апреля 2015 года № 352 "Об утверждении стандартов государственных услуг в сфере предпринимательства" (зарегистрирован в Министерстве Юстиции Республики Казахстан 26 мая 2015 года № 11181)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канцелярией местных исполнительных органов областей, городов областного и районного значения, районов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Западно-Казахстанской области от 22.06.2017 </w:t>
      </w:r>
      <w:r>
        <w:rPr>
          <w:rFonts w:ascii="Times New Roman"/>
          <w:b w:val="false"/>
          <w:i w:val="false"/>
          <w:color w:val="000000"/>
          <w:sz w:val="28"/>
        </w:rPr>
        <w:t>№ 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Западно-Казахстанской области от 22.06.2017 </w:t>
      </w:r>
      <w:r>
        <w:rPr>
          <w:rFonts w:ascii="Times New Roman"/>
          <w:b w:val="false"/>
          <w:i w:val="false"/>
          <w:color w:val="000000"/>
          <w:sz w:val="28"/>
        </w:rPr>
        <w:t>№ 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бесплатно физическим и юридическим лицам (далее – услугополучатель).</w:t>
      </w:r>
    </w:p>
    <w:bookmarkEnd w:id="31"/>
    <w:bookmarkStart w:name="z1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32"/>
    <w:bookmarkStart w:name="z1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заявление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принимает документы от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после ознакомления с документами определяет ответственного исполнителя услугодателя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30 рабочих дней по завершению сроков приема документов, указанных в объявлении о проведении конкурса с момента получения пакета документов и информации по проектам выносит материалы услугополучателя на рассмотрение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выносит материалы услугополучателя на рассмотрение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услугополучатель презентует свой бизнес-проект на заседании Конкурсной комиссии. По результатам обсуждения Конкурсная комиссия дает рекомендации о предоставлении услугополучателю в предоставлении гранта, которые оформляются протоколом Конкурсной комиссии в течение 7 рабочих дней с даты проведения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рекомендация о предоставлении услугополучателю в предоставлении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ответственный исполнитель услугодателя в течение 6 рабочих дней направляет протокол Конкурсной комиссии на рассмотрение Регионального координационного совета (далее - РКС).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по результатам обсуждения рекомендаций заседании РКС принимает решение о возможности или невозможности предоставления гранта, которое оформляется протоколом в течение 3 рабочих дней с даты проведения заседания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принятие решения о возможности или невозможности предоставления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сотрудник канцелярии услугодателя выдает договор о предоставлении гранта с выпиской из протокола РКС услугополучателю в течение 1 рабочего дня после подписания протокола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предоставление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Отказ в государственной услуге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1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4"/>
    <w:bookmarkStart w:name="z1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государственных грантов в рамках Единой программы поддержки и развития бизнеса "Дорожная карта бизнеса 2020". Справочник бизнес процессов оказания государственный услуги размещается на веб-портале "электронного правительства", интернет-ресурсе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(бездействия) услугодателя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36"/>
    <w:bookmarkStart w:name="z1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8"/>
    <w:bookmarkStart w:name="z1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июля 2015 года № 193</w:t>
            </w:r>
          </w:p>
        </w:tc>
      </w:tr>
    </w:tbl>
    <w:bookmarkStart w:name="z1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22.09.2016 </w:t>
      </w:r>
      <w:r>
        <w:rPr>
          <w:rFonts w:ascii="Times New Roman"/>
          <w:b w:val="false"/>
          <w:i w:val="false"/>
          <w:color w:val="ff0000"/>
          <w:sz w:val="28"/>
        </w:rPr>
        <w:t>№ 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41"/>
    <w:bookmarkStart w:name="z1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предпринимательства и индустриально-инновационного развития Западно-Казахстанской области" (далее - услугодатель) расположенный по адресу: Западно-Казахстанская область, город Уральск, улица Х. Чурина, дом 116,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 апреля 2015 года № 352 "Об утверждении стандартов государственных услуг в сфере предпринимательства" (зарегистрирован в Министерстве Юстиции Республики Казахстан 26 мая 2015 года № 11181)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канцелярией местных исполнительных органов областей, городов областного и районного значения, районов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услуги: выписка из протокола заседания РКС,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Западно-Казахстанской области от 22.06.2017 </w:t>
      </w:r>
      <w:r>
        <w:rPr>
          <w:rFonts w:ascii="Times New Roman"/>
          <w:b w:val="false"/>
          <w:i w:val="false"/>
          <w:color w:val="000000"/>
          <w:sz w:val="28"/>
        </w:rPr>
        <w:t>№ 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Государственная услуга оказывается бесплатно физическим и юридическим лицам (далее – услугополучатель).</w:t>
      </w:r>
    </w:p>
    <w:bookmarkEnd w:id="42"/>
    <w:bookmarkStart w:name="z1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3"/>
    <w:bookmarkStart w:name="z1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заявка на участие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сотрудник канцелярии услугодателя принимает документы от услугополучателя,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(в течение 20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после ознакомления с документами определяет ответственного исполнителя услугодателя (в течение 1 рабочего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осуществляет проверку документов, готовит документы для рассмотрения на РКС (в течение 6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направляет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 принимает решение о возможности или невозможности предоставления поддержки по развитию производственной (индустриальной) инфраструктуры, которое оформляется протоколом (в течение 3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подготовка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ответственный исполнитель услугодателя подписывает протокол заседания РКС его членами и готовит выписку из протокола заседания РКС (в течение 5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подготовка выписки из протокола заседания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сотрудник канцелярии услугодателя выдает выписку из протокола заседания РКС услугополучателю (в течение 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- предоставление поддержки по развитию производственной (индустриальной)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Отказ в государственной услуге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bookmarkStart w:name="z1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45"/>
    <w:bookmarkStart w:name="z1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структурных подразделений (сотрудников) услугодателя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бизнес процессов оказания государственный услуги размещается на веб-портале "электронного правительства", интернет-ресурсе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Обжалование решений, действий (бездействия) услугодателя (или) его должностных лиц, по вопросам оказания государственной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нфраструктуры в рамках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19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2020""</w:t>
      </w:r>
    </w:p>
    <w:bookmarkEnd w:id="47"/>
    <w:bookmarkStart w:name="z2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9"/>
    <w:bookmarkStart w:name="z2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